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c6d3" w14:textId="c1fc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32/11 "Солтүстік Қазақстан облысы Мамлют ауданы Новомихайлов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11 желтоқсандағы № 14/3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2023-2025 жылдарға арналған бюджетін бекіту туралы" 2022 жылғы 29 желтоқсандағы № 32/11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Новомихайлов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73328,7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61125,7мың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74038,5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–709,8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2023 жылға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мағыналары, ауылдар, қалалар, ауылдық округтер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шараларын іске асыру кезінде елді мекендерді жайластыру мәселелерін шешу жөніндегі шараларды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операциялардың сальдосы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