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6e36" w14:textId="d676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32/10 "Солтүстік Қазақстан облысы Мамлют ауданы Бике ауылдық округінің 2023-2025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27 қарашадағы № 13/7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Бике ауылдық округінің 2023-2025 жылдарға арналған бюджетін бекіту туралы" 2022 жылғы 29 желтоқсандағы № 32/10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Бике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47228,1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331,4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366,4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45024,1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47228,8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ауылдық округ бюджетінде жоғары тұрған бюджеттен берілетін субвенция 4043,0 мың теңге және ағымдағы нысаналы трансферттер 40871,1 мың теңге ескерілсін.".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қантардан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Бике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