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e9df6" w14:textId="8ae9d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"2023-2025 жылдарға арналған аудандық бюджетті бекіту туралы" 2022 жылғы 26 желтоқсандағы № 31/2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2023 жылғы 18 қазандағы № 11/2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"2023-2025 жылдарға арналған аудандық бюджетті бекіту туралы" 2022 жылғы 26 желтоқсандағы № 31/2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аудандық бюджеті осы шешімге тиісінше 1, 2 және 3 қосымшаларға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3979086,4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959286,3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13803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5919,8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3000077,3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4031003,2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7252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25928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18676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- 59168,8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59168,8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25875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18676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51969,8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3), 5) тармақшалары алып тасталсын.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Нұсқалған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енгізіледi.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Мамлют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Кәрімова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 шешіміне 1-қосымша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Мамлют аудандық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3979086,4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959286,3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177884,7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167926,3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237440,1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233491,5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55802,3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3000077,3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2967958,8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2967958,8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4031003,2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511167,2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467908,8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205773,7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255999,1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441612,9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88215,4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101887,7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437104,7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319945,6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319945,6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жүйесін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1107130,4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тұрғын-үй 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950530,4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тұрғын-үй 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950530,4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382182,3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ішкі саясат, мәдениет, тілдерді дамыту және спорт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123153,9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жануарларына арналған баспаналар, уақытша ұстау пункттерін салу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463301,7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462101,7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462101,7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477701,8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477701,8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477701,8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-59168,8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