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cb63" w14:textId="2f4c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32/12 "Солтүстік Қазақстан облысы Мамлют ауданы Пригород ауылдық округінің 2023-2025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26 шілдедегі № 7/5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Пригород ауылдық округінің 2023-2025 жылдарға арналған бюджетін бекіту туралы" 2022 жылғы 29 желтоқсандағы № 32/12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Пригород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49602,2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–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- 46219,2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49839,5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активтерді сатудан түскен түсім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(артықшылығы) – 237,3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2023 жылдың 1 қаңтарына қалыптасқан бюджет қаражатының бос қалдықтары 4-қосымшаға сәйкес бюджеттік бағдарламалар бойынша шығыстарға 237,3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32/12 шешіміне 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Пригород ауылдық округінің бюджетінің жобасы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49602, 2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32/12 шешіміне 4-қосымша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Тұрғындық 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