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5961" w14:textId="4165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2022 жылғы 29 желтоқсандағы № 32/5 "Солтүстік Қазақстан облысы Мамлют ауданы Воскресенов ауылдық округінің 2023-2025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2023 жылғы 18 мамырдағы № 5/3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Воскресенов ауылдық округінің 2023-2025 жылдарға арналған бюджетін бекіту туралы" 2022 жылғы 29 желтоқсандағы № 32/5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Мамлют ауданы Воскресенов ауылдық округінің 2023-2025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58025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–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50083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58438,7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активтерді сатудан түскен түсім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(артықшылығы) – 413,7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413,7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413,7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2023 жылға арналған ауылдық округ бюджетінде 35883 мың теңге сомасында ағымдағы нысаналы трансферттер ескерілсін.";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2023 жылдың 1 қаңтарына қалыптасқан бюджет қаражатының бос қалдықтары 4-қосымшаға сәйкес бюджеттік бағдарламалар бойынша шығыстарға 413,7 мың теңге сомасында бағытталсын.".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енгізіледi.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 шешіміне 1-қосымша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Мамлют ауданы Воскресенов ауылдық округінің бюджетінің жобасы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 шешіміне 4-қосымша</w:t>
            </w:r>
          </w:p>
        </w:tc>
      </w:tr>
    </w:tbl>
    <w:bookmarkStart w:name="z5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 қаражатының бос қалдықтарын бағыттау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