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d41" w14:textId="5651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32/4 "Солтүстік Қазақстан облысы Мамлют ауданы Белое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мамырдағы № 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2023-2025 жылдарға арналған бюджетін бекіту туралы" 2022 жылғы 29 желтоқсандағы № 32/4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Белое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38241,2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-1214,2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28992 мың теңге сомасында ағымдағы нысаналы трансферттер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1214,2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 жолдарының қызметін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