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918e" w14:textId="8c39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32/2 "Солтүстік Қазақстан облысы Мамлют ауданы Мамлютка қаласының 2023-2025 жылдарға арналған бюджетін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12 мамырдағы № 4/5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2023-2025 жылдарға арналған бюджетін бекіту туралы" 2022 жылғы 29 желтоқсандағы № 32/2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Мамлютка қаласының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296022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36032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5713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252734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303822,4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7800,4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7800,4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7800,4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2023 жылдың 1 қаңтарына қалыптасқан бюджет қаражатының бос қалдықтары 4-қосымшаға сәйкес бюджеттік бағдарламалар бойынша шығыстарға 7800,4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 шешіміне 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Мамлютка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 шешіміне 4-қосымша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жылдың 1 қантарына қалыптасқан,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</w:tbl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: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