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1913" w14:textId="29b1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Мамлют ауданы мәслихатының 2018 жылғы 26 наурыздағы № 26/5 шешіміне өзгеріс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2023 жылғы 7 сәуірдегі № 2/3 шешімі</w:t>
      </w:r>
    </w:p>
    <w:p>
      <w:pPr>
        <w:spacing w:after="0"/>
        <w:ind w:left="0"/>
        <w:jc w:val="both"/>
      </w:pPr>
      <w:bookmarkStart w:name="z4" w:id="0"/>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Мамлют ауданы мәслихатының 2018 жылғы 26 наурыздағы № 26/5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4631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жоғарғыда көрсетілген шешіммен бекітілген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2023 жылғы 1 сәуірден бастап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сәуірдегі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наурыздағы № 26/5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7" w:id="4"/>
    <w:p>
      <w:pPr>
        <w:spacing w:after="0"/>
        <w:ind w:left="0"/>
        <w:jc w:val="left"/>
      </w:pPr>
      <w:r>
        <w:rPr>
          <w:rFonts w:ascii="Times New Roman"/>
          <w:b/>
          <w:i w:val="false"/>
          <w:color w:val="000000"/>
        </w:rPr>
        <w:t xml:space="preserve">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1. Осы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(Нормативтік құқықтық актілерді мемлекеттік тіркеу тізілімінде № 16299 болып тіркелген) және "Солтүстік Қазақстан облысы Мамлют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20" w:id="7"/>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мәслихат Әдістеме негізінде мәслихат аппараты қызметінің ерекшелігін есепке ала отырып бекітеді.</w:t>
      </w:r>
    </w:p>
    <w:bookmarkEnd w:id="7"/>
    <w:bookmarkStart w:name="z21"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22"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адам-Мамлют ауданы мәслихатының төрағасы;</w:t>
      </w:r>
    </w:p>
    <w:bookmarkEnd w:id="9"/>
    <w:bookmarkStart w:name="z23"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адам-мәслихат аппаратының басшысы;</w:t>
      </w:r>
    </w:p>
    <w:bookmarkEnd w:id="10"/>
    <w:bookmarkStart w:name="z24"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5" w:id="12"/>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2"/>
    <w:bookmarkStart w:name="z26"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7"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8"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және мемлекеттік орган қызметінің тиімділігін арттыруға бағытталған көрсеткіштер;</w:t>
      </w:r>
    </w:p>
    <w:bookmarkEnd w:id="15"/>
    <w:bookmarkStart w:name="z29"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30"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31"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32"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3"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4"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5"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6"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7"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38" w:id="25"/>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9"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40" w:id="27"/>
    <w:p>
      <w:pPr>
        <w:spacing w:after="0"/>
        <w:ind w:left="0"/>
        <w:jc w:val="both"/>
      </w:pPr>
      <w:r>
        <w:rPr>
          <w:rFonts w:ascii="Times New Roman"/>
          <w:b w:val="false"/>
          <w:i w:val="false"/>
          <w:color w:val="000000"/>
          <w:sz w:val="28"/>
        </w:rPr>
        <w:t xml:space="preserve">
      "Функционалдық міндеттерін тиімді атқарады", </w:t>
      </w:r>
    </w:p>
    <w:bookmarkEnd w:id="27"/>
    <w:bookmarkStart w:name="z41"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5"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6"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7" w:id="34"/>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 корпусы қызметшісі – іс жүргізу және кадрал мәселелері жөніндегі бас маманы (бұдан әрі – кадрлар жөніндегі бас маман), соның ішінде ақпараттық жүйе арқылы қамтамасыз етеді.</w:t>
      </w:r>
    </w:p>
    <w:bookmarkEnd w:id="34"/>
    <w:bookmarkStart w:name="z48" w:id="35"/>
    <w:p>
      <w:pPr>
        <w:spacing w:after="0"/>
        <w:ind w:left="0"/>
        <w:jc w:val="both"/>
      </w:pPr>
      <w:r>
        <w:rPr>
          <w:rFonts w:ascii="Times New Roman"/>
          <w:b w:val="false"/>
          <w:i w:val="false"/>
          <w:color w:val="000000"/>
          <w:sz w:val="28"/>
        </w:rPr>
        <w:t>
      Бұл ретте кадрлар жөніндегі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9" w:id="36"/>
    <w:p>
      <w:pPr>
        <w:spacing w:after="0"/>
        <w:ind w:left="0"/>
        <w:jc w:val="both"/>
      </w:pPr>
      <w:r>
        <w:rPr>
          <w:rFonts w:ascii="Times New Roman"/>
          <w:b w:val="false"/>
          <w:i w:val="false"/>
          <w:color w:val="000000"/>
          <w:sz w:val="28"/>
        </w:rPr>
        <w:t>
      12. Кадрлар жөніндегі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50"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51" w:id="38"/>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52"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кадрлар жөніндегі бас маманда, сондай-ақ техникалық мүмкіндік болған кезде ақпараттық жүйеде сақталады.</w:t>
      </w:r>
    </w:p>
    <w:bookmarkEnd w:id="39"/>
    <w:bookmarkStart w:name="z53"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54"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кадрлар жөніндегі бас маманы қарастырады.</w:t>
      </w:r>
    </w:p>
    <w:bookmarkEnd w:id="41"/>
    <w:bookmarkStart w:name="z55"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6" w:id="43"/>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bookmarkEnd w:id="43"/>
    <w:bookmarkStart w:name="z57"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8"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9"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60"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61"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62"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63"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4" w:id="51"/>
    <w:p>
      <w:pPr>
        <w:spacing w:after="0"/>
        <w:ind w:left="0"/>
        <w:jc w:val="both"/>
      </w:pPr>
      <w:r>
        <w:rPr>
          <w:rFonts w:ascii="Times New Roman"/>
          <w:b w:val="false"/>
          <w:i w:val="false"/>
          <w:color w:val="000000"/>
          <w:sz w:val="28"/>
        </w:rPr>
        <w:t>
      20. Кадрлар жөніндегі бас маман мыналарға жауапты болады:</w:t>
      </w:r>
    </w:p>
    <w:bookmarkEnd w:id="51"/>
    <w:bookmarkStart w:name="z65"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6" w:id="53"/>
    <w:p>
      <w:pPr>
        <w:spacing w:after="0"/>
        <w:ind w:left="0"/>
        <w:jc w:val="both"/>
      </w:pPr>
      <w:r>
        <w:rPr>
          <w:rFonts w:ascii="Times New Roman"/>
          <w:b w:val="false"/>
          <w:i w:val="false"/>
          <w:color w:val="000000"/>
          <w:sz w:val="28"/>
        </w:rPr>
        <w:t>
      2) НМИ уақтылы талдау мен келісу;</w:t>
      </w:r>
    </w:p>
    <w:bookmarkEnd w:id="53"/>
    <w:bookmarkStart w:name="z67"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8"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9"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70" w:id="57"/>
    <w:p>
      <w:pPr>
        <w:spacing w:after="0"/>
        <w:ind w:left="0"/>
        <w:jc w:val="both"/>
      </w:pPr>
      <w:r>
        <w:rPr>
          <w:rFonts w:ascii="Times New Roman"/>
          <w:b w:val="false"/>
          <w:i w:val="false"/>
          <w:color w:val="000000"/>
          <w:sz w:val="28"/>
        </w:rPr>
        <w:t>
      21. Бағалау нәтижелері бағаланатын адамға, бағалаушы адамға, кадрлар жөніндегі бас маманға және калибрлеу сессияларының қатысушыларына ғана белгілі болуы мүмкін.</w:t>
      </w:r>
    </w:p>
    <w:bookmarkEnd w:id="57"/>
    <w:bookmarkStart w:name="z71" w:id="58"/>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8"/>
    <w:bookmarkStart w:name="z72" w:id="59"/>
    <w:p>
      <w:pPr>
        <w:spacing w:after="0"/>
        <w:ind w:left="0"/>
        <w:jc w:val="both"/>
      </w:pPr>
      <w:r>
        <w:rPr>
          <w:rFonts w:ascii="Times New Roman"/>
          <w:b w:val="false"/>
          <w:i w:val="false"/>
          <w:color w:val="000000"/>
          <w:sz w:val="28"/>
        </w:rPr>
        <w:t>
      22. Мәслихат аппаратының басшысының қызметін бағалау НМИ жетістіктерін бағалау әдісі негізінде жүзеге асырылады.</w:t>
      </w:r>
    </w:p>
    <w:bookmarkEnd w:id="59"/>
    <w:bookmarkStart w:name="z73" w:id="60"/>
    <w:p>
      <w:pPr>
        <w:spacing w:after="0"/>
        <w:ind w:left="0"/>
        <w:jc w:val="both"/>
      </w:pPr>
      <w:r>
        <w:rPr>
          <w:rFonts w:ascii="Times New Roman"/>
          <w:b w:val="false"/>
          <w:i w:val="false"/>
          <w:color w:val="000000"/>
          <w:sz w:val="28"/>
        </w:rPr>
        <w:t>
      23. НМИ-ды бағалаушы адаммен кадрлар жөніндегі бас маманның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0"/>
    <w:bookmarkStart w:name="z74"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5"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кадрлар жөніндегі бас маманы жеке жұмыс жоспарының ақпараттық жүйеде (техникалық мүмкіндік болған жағдайда) орналастырылуын қамтамасыз етеді.</w:t>
      </w:r>
    </w:p>
    <w:bookmarkEnd w:id="62"/>
    <w:bookmarkStart w:name="z76"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7" w:id="64"/>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64"/>
    <w:bookmarkStart w:name="z78"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кадрлар жөніндегі бас маманы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9"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80"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81"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82"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83"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4"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5" w:id="72"/>
    <w:p>
      <w:pPr>
        <w:spacing w:after="0"/>
        <w:ind w:left="0"/>
        <w:jc w:val="both"/>
      </w:pPr>
      <w:r>
        <w:rPr>
          <w:rFonts w:ascii="Times New Roman"/>
          <w:b w:val="false"/>
          <w:i w:val="false"/>
          <w:color w:val="000000"/>
          <w:sz w:val="28"/>
        </w:rPr>
        <w:t>
      5) мемлекеттік жоспарлау жүйесінің құжаттарын және мемлекеттік орган қызметінің тиімділігін арттыруға бағдарланған болуы тиіс.</w:t>
      </w:r>
    </w:p>
    <w:bookmarkEnd w:id="72"/>
    <w:bookmarkStart w:name="z86" w:id="7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7" w:id="74"/>
    <w:p>
      <w:pPr>
        <w:spacing w:after="0"/>
        <w:ind w:left="0"/>
        <w:jc w:val="both"/>
      </w:pPr>
      <w:r>
        <w:rPr>
          <w:rFonts w:ascii="Times New Roman"/>
          <w:b w:val="false"/>
          <w:i w:val="false"/>
          <w:color w:val="000000"/>
          <w:sz w:val="28"/>
        </w:rPr>
        <w:t>
      27. Ақпараттық жүйе немесе ол болмаған жағдайда кадрлар жөніндегі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8" w:id="75"/>
    <w:p>
      <w:pPr>
        <w:spacing w:after="0"/>
        <w:ind w:left="0"/>
        <w:jc w:val="both"/>
      </w:pPr>
      <w:r>
        <w:rPr>
          <w:rFonts w:ascii="Times New Roman"/>
          <w:b w:val="false"/>
          <w:i w:val="false"/>
          <w:color w:val="000000"/>
          <w:sz w:val="28"/>
        </w:rPr>
        <w:t>
      28. Ақпараттық жүйемен немесе ол болмаған жағдайда кадрлар жөніндегі бас маман ресімделген бағалау парағын бағалаушы адамға қарау үшін жолдайды.</w:t>
      </w:r>
    </w:p>
    <w:bookmarkEnd w:id="75"/>
    <w:bookmarkStart w:name="z89"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6"/>
    <w:bookmarkStart w:name="z90" w:id="77"/>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91"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92"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93" w:id="80"/>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4" w:id="81"/>
    <w:p>
      <w:pPr>
        <w:spacing w:after="0"/>
        <w:ind w:left="0"/>
        <w:jc w:val="both"/>
      </w:pPr>
      <w:r>
        <w:rPr>
          <w:rFonts w:ascii="Times New Roman"/>
          <w:b w:val="false"/>
          <w:i w:val="false"/>
          <w:color w:val="000000"/>
          <w:sz w:val="28"/>
        </w:rPr>
        <w:t>
      31. Ақпараттық жүйе немесе ол болмаған жағдайда кадрлар жөніндегі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5" w:id="82"/>
    <w:p>
      <w:pPr>
        <w:spacing w:after="0"/>
        <w:ind w:left="0"/>
        <w:jc w:val="both"/>
      </w:pPr>
      <w:r>
        <w:rPr>
          <w:rFonts w:ascii="Times New Roman"/>
          <w:b w:val="false"/>
          <w:i w:val="false"/>
          <w:color w:val="000000"/>
          <w:sz w:val="28"/>
        </w:rPr>
        <w:t>
      32. Ақпараттық жүйе арқылы немесе ол болмаған жағдайда кадрлар жөніндегі бас маманымен бағалаушы адамға бағалау парағы жіберіледі.</w:t>
      </w:r>
    </w:p>
    <w:bookmarkEnd w:id="82"/>
    <w:bookmarkStart w:name="z96" w:id="83"/>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3"/>
    <w:bookmarkStart w:name="z97"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8"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9"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100" w:id="87"/>
    <w:p>
      <w:pPr>
        <w:spacing w:after="0"/>
        <w:ind w:left="0"/>
        <w:jc w:val="both"/>
      </w:pPr>
      <w:r>
        <w:rPr>
          <w:rFonts w:ascii="Times New Roman"/>
          <w:b w:val="false"/>
          <w:i w:val="false"/>
          <w:color w:val="000000"/>
          <w:sz w:val="28"/>
        </w:rPr>
        <w:t>
      дербестік және бастамашылық;</w:t>
      </w:r>
    </w:p>
    <w:bookmarkEnd w:id="87"/>
    <w:bookmarkStart w:name="z101" w:id="88"/>
    <w:p>
      <w:pPr>
        <w:spacing w:after="0"/>
        <w:ind w:left="0"/>
        <w:jc w:val="both"/>
      </w:pPr>
      <w:r>
        <w:rPr>
          <w:rFonts w:ascii="Times New Roman"/>
          <w:b w:val="false"/>
          <w:i w:val="false"/>
          <w:color w:val="000000"/>
          <w:sz w:val="28"/>
        </w:rPr>
        <w:t>
      еңбек тәртібі.</w:t>
      </w:r>
    </w:p>
    <w:bookmarkEnd w:id="88"/>
    <w:bookmarkStart w:name="z102" w:id="89"/>
    <w:p>
      <w:pPr>
        <w:spacing w:after="0"/>
        <w:ind w:left="0"/>
        <w:jc w:val="left"/>
      </w:pPr>
      <w:r>
        <w:rPr>
          <w:rFonts w:ascii="Times New Roman"/>
          <w:b/>
          <w:i w:val="false"/>
          <w:color w:val="000000"/>
        </w:rPr>
        <w:t xml:space="preserve"> 4-тарау. 360 әдісі бойынша бағалау тәртібі</w:t>
      </w:r>
    </w:p>
    <w:bookmarkEnd w:id="89"/>
    <w:bookmarkStart w:name="z103"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4" w:id="91"/>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1"/>
    <w:bookmarkStart w:name="z105"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106" w:id="93"/>
    <w:p>
      <w:pPr>
        <w:spacing w:after="0"/>
        <w:ind w:left="0"/>
        <w:jc w:val="both"/>
      </w:pPr>
      <w:r>
        <w:rPr>
          <w:rFonts w:ascii="Times New Roman"/>
          <w:b w:val="false"/>
          <w:i w:val="false"/>
          <w:color w:val="000000"/>
          <w:sz w:val="28"/>
        </w:rPr>
        <w:t>
      мәслихат аппаратының басшысы үшін:</w:t>
      </w:r>
    </w:p>
    <w:bookmarkEnd w:id="93"/>
    <w:bookmarkStart w:name="z107" w:id="94"/>
    <w:p>
      <w:pPr>
        <w:spacing w:after="0"/>
        <w:ind w:left="0"/>
        <w:jc w:val="both"/>
      </w:pPr>
      <w:r>
        <w:rPr>
          <w:rFonts w:ascii="Times New Roman"/>
          <w:b w:val="false"/>
          <w:i w:val="false"/>
          <w:color w:val="000000"/>
          <w:sz w:val="28"/>
        </w:rPr>
        <w:t>
      қызметті басқару;</w:t>
      </w:r>
    </w:p>
    <w:bookmarkEnd w:id="94"/>
    <w:bookmarkStart w:name="z108" w:id="95"/>
    <w:p>
      <w:pPr>
        <w:spacing w:after="0"/>
        <w:ind w:left="0"/>
        <w:jc w:val="both"/>
      </w:pPr>
      <w:r>
        <w:rPr>
          <w:rFonts w:ascii="Times New Roman"/>
          <w:b w:val="false"/>
          <w:i w:val="false"/>
          <w:color w:val="000000"/>
          <w:sz w:val="28"/>
        </w:rPr>
        <w:t>
      тиімді коммуникацияларды құру;</w:t>
      </w:r>
    </w:p>
    <w:bookmarkEnd w:id="95"/>
    <w:bookmarkStart w:name="z109"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10" w:id="97"/>
    <w:p>
      <w:pPr>
        <w:spacing w:after="0"/>
        <w:ind w:left="0"/>
        <w:jc w:val="both"/>
      </w:pPr>
      <w:r>
        <w:rPr>
          <w:rFonts w:ascii="Times New Roman"/>
          <w:b w:val="false"/>
          <w:i w:val="false"/>
          <w:color w:val="000000"/>
          <w:sz w:val="28"/>
        </w:rPr>
        <w:t>
      өзгерістерді басқару;</w:t>
      </w:r>
    </w:p>
    <w:bookmarkEnd w:id="97"/>
    <w:bookmarkStart w:name="z111" w:id="98"/>
    <w:p>
      <w:pPr>
        <w:spacing w:after="0"/>
        <w:ind w:left="0"/>
        <w:jc w:val="both"/>
      </w:pPr>
      <w:r>
        <w:rPr>
          <w:rFonts w:ascii="Times New Roman"/>
          <w:b w:val="false"/>
          <w:i w:val="false"/>
          <w:color w:val="000000"/>
          <w:sz w:val="28"/>
        </w:rPr>
        <w:t>
      нәтижеге бағдарлану;</w:t>
      </w:r>
    </w:p>
    <w:bookmarkEnd w:id="98"/>
    <w:bookmarkStart w:name="z112"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13" w:id="100"/>
    <w:p>
      <w:pPr>
        <w:spacing w:after="0"/>
        <w:ind w:left="0"/>
        <w:jc w:val="both"/>
      </w:pPr>
      <w:r>
        <w:rPr>
          <w:rFonts w:ascii="Times New Roman"/>
          <w:b w:val="false"/>
          <w:i w:val="false"/>
          <w:color w:val="000000"/>
          <w:sz w:val="28"/>
        </w:rPr>
        <w:t>
      топты басқару;</w:t>
      </w:r>
    </w:p>
    <w:bookmarkEnd w:id="100"/>
    <w:bookmarkStart w:name="z114" w:id="101"/>
    <w:p>
      <w:pPr>
        <w:spacing w:after="0"/>
        <w:ind w:left="0"/>
        <w:jc w:val="both"/>
      </w:pPr>
      <w:r>
        <w:rPr>
          <w:rFonts w:ascii="Times New Roman"/>
          <w:b w:val="false"/>
          <w:i w:val="false"/>
          <w:color w:val="000000"/>
          <w:sz w:val="28"/>
        </w:rPr>
        <w:t>
      көшбасшылық қасиеттер;</w:t>
      </w:r>
    </w:p>
    <w:bookmarkEnd w:id="101"/>
    <w:bookmarkStart w:name="z115" w:id="102"/>
    <w:p>
      <w:pPr>
        <w:spacing w:after="0"/>
        <w:ind w:left="0"/>
        <w:jc w:val="both"/>
      </w:pPr>
      <w:r>
        <w:rPr>
          <w:rFonts w:ascii="Times New Roman"/>
          <w:b w:val="false"/>
          <w:i w:val="false"/>
          <w:color w:val="000000"/>
          <w:sz w:val="28"/>
        </w:rPr>
        <w:t>
      ынтымақтастық;</w:t>
      </w:r>
    </w:p>
    <w:bookmarkEnd w:id="102"/>
    <w:bookmarkStart w:name="z116" w:id="103"/>
    <w:p>
      <w:pPr>
        <w:spacing w:after="0"/>
        <w:ind w:left="0"/>
        <w:jc w:val="both"/>
      </w:pPr>
      <w:r>
        <w:rPr>
          <w:rFonts w:ascii="Times New Roman"/>
          <w:b w:val="false"/>
          <w:i w:val="false"/>
          <w:color w:val="000000"/>
          <w:sz w:val="28"/>
        </w:rPr>
        <w:t>
      жеделділік;</w:t>
      </w:r>
    </w:p>
    <w:bookmarkEnd w:id="103"/>
    <w:bookmarkStart w:name="z117" w:id="104"/>
    <w:p>
      <w:pPr>
        <w:spacing w:after="0"/>
        <w:ind w:left="0"/>
        <w:jc w:val="both"/>
      </w:pPr>
      <w:r>
        <w:rPr>
          <w:rFonts w:ascii="Times New Roman"/>
          <w:b w:val="false"/>
          <w:i w:val="false"/>
          <w:color w:val="000000"/>
          <w:sz w:val="28"/>
        </w:rPr>
        <w:t>
      өзін-өзі дамыту;</w:t>
      </w:r>
    </w:p>
    <w:bookmarkEnd w:id="104"/>
    <w:bookmarkStart w:name="z118" w:id="105"/>
    <w:p>
      <w:pPr>
        <w:spacing w:after="0"/>
        <w:ind w:left="0"/>
        <w:jc w:val="both"/>
      </w:pPr>
      <w:r>
        <w:rPr>
          <w:rFonts w:ascii="Times New Roman"/>
          <w:b w:val="false"/>
          <w:i w:val="false"/>
          <w:color w:val="000000"/>
          <w:sz w:val="28"/>
        </w:rPr>
        <w:t>
      бастамшылдық;</w:t>
      </w:r>
    </w:p>
    <w:bookmarkEnd w:id="105"/>
    <w:bookmarkStart w:name="z119" w:id="106"/>
    <w:p>
      <w:pPr>
        <w:spacing w:after="0"/>
        <w:ind w:left="0"/>
        <w:jc w:val="both"/>
      </w:pPr>
      <w:r>
        <w:rPr>
          <w:rFonts w:ascii="Times New Roman"/>
          <w:b w:val="false"/>
          <w:i w:val="false"/>
          <w:color w:val="000000"/>
          <w:sz w:val="28"/>
        </w:rPr>
        <w:t>
      "Б" корпусының қызметшілері үшін:</w:t>
      </w:r>
    </w:p>
    <w:bookmarkEnd w:id="106"/>
    <w:bookmarkStart w:name="z120" w:id="107"/>
    <w:p>
      <w:pPr>
        <w:spacing w:after="0"/>
        <w:ind w:left="0"/>
        <w:jc w:val="both"/>
      </w:pPr>
      <w:r>
        <w:rPr>
          <w:rFonts w:ascii="Times New Roman"/>
          <w:b w:val="false"/>
          <w:i w:val="false"/>
          <w:color w:val="000000"/>
          <w:sz w:val="28"/>
        </w:rPr>
        <w:t>
      тиімді коммуникацияларды құру;</w:t>
      </w:r>
    </w:p>
    <w:bookmarkEnd w:id="107"/>
    <w:bookmarkStart w:name="z121"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22" w:id="109"/>
    <w:p>
      <w:pPr>
        <w:spacing w:after="0"/>
        <w:ind w:left="0"/>
        <w:jc w:val="both"/>
      </w:pPr>
      <w:r>
        <w:rPr>
          <w:rFonts w:ascii="Times New Roman"/>
          <w:b w:val="false"/>
          <w:i w:val="false"/>
          <w:color w:val="000000"/>
          <w:sz w:val="28"/>
        </w:rPr>
        <w:t>
      өзгерістерді басқару;</w:t>
      </w:r>
    </w:p>
    <w:bookmarkEnd w:id="109"/>
    <w:bookmarkStart w:name="z123" w:id="110"/>
    <w:p>
      <w:pPr>
        <w:spacing w:after="0"/>
        <w:ind w:left="0"/>
        <w:jc w:val="both"/>
      </w:pPr>
      <w:r>
        <w:rPr>
          <w:rFonts w:ascii="Times New Roman"/>
          <w:b w:val="false"/>
          <w:i w:val="false"/>
          <w:color w:val="000000"/>
          <w:sz w:val="28"/>
        </w:rPr>
        <w:t>
      нәтижеге бағдарлану;</w:t>
      </w:r>
    </w:p>
    <w:bookmarkEnd w:id="110"/>
    <w:bookmarkStart w:name="z124"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5" w:id="112"/>
    <w:p>
      <w:pPr>
        <w:spacing w:after="0"/>
        <w:ind w:left="0"/>
        <w:jc w:val="both"/>
      </w:pPr>
      <w:r>
        <w:rPr>
          <w:rFonts w:ascii="Times New Roman"/>
          <w:b w:val="false"/>
          <w:i w:val="false"/>
          <w:color w:val="000000"/>
          <w:sz w:val="28"/>
        </w:rPr>
        <w:t>
      ынтымақтастық;</w:t>
      </w:r>
    </w:p>
    <w:bookmarkEnd w:id="112"/>
    <w:bookmarkStart w:name="z126" w:id="113"/>
    <w:p>
      <w:pPr>
        <w:spacing w:after="0"/>
        <w:ind w:left="0"/>
        <w:jc w:val="both"/>
      </w:pPr>
      <w:r>
        <w:rPr>
          <w:rFonts w:ascii="Times New Roman"/>
          <w:b w:val="false"/>
          <w:i w:val="false"/>
          <w:color w:val="000000"/>
          <w:sz w:val="28"/>
        </w:rPr>
        <w:t>
      жеделділік;</w:t>
      </w:r>
    </w:p>
    <w:bookmarkEnd w:id="113"/>
    <w:bookmarkStart w:name="z127" w:id="114"/>
    <w:p>
      <w:pPr>
        <w:spacing w:after="0"/>
        <w:ind w:left="0"/>
        <w:jc w:val="both"/>
      </w:pPr>
      <w:r>
        <w:rPr>
          <w:rFonts w:ascii="Times New Roman"/>
          <w:b w:val="false"/>
          <w:i w:val="false"/>
          <w:color w:val="000000"/>
          <w:sz w:val="28"/>
        </w:rPr>
        <w:t>
      өзін-өзі дамыту.</w:t>
      </w:r>
    </w:p>
    <w:bookmarkEnd w:id="114"/>
    <w:bookmarkStart w:name="z128"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кадрлар жөніндегі бас маманы дербес анықтайтын үш адамнан кем болмауы және жеті адамнан артық болмауы тиіс.</w:t>
      </w:r>
    </w:p>
    <w:bookmarkEnd w:id="115"/>
    <w:bookmarkStart w:name="z129"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30"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31" w:id="118"/>
    <w:p>
      <w:pPr>
        <w:spacing w:after="0"/>
        <w:ind w:left="0"/>
        <w:jc w:val="both"/>
      </w:pPr>
      <w:r>
        <w:rPr>
          <w:rFonts w:ascii="Times New Roman"/>
          <w:b w:val="false"/>
          <w:i w:val="false"/>
          <w:color w:val="000000"/>
          <w:sz w:val="28"/>
        </w:rPr>
        <w:t>
      1) тікелей басшы;</w:t>
      </w:r>
    </w:p>
    <w:bookmarkEnd w:id="118"/>
    <w:bookmarkStart w:name="z132"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3"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4" w:id="121"/>
    <w:p>
      <w:pPr>
        <w:spacing w:after="0"/>
        <w:ind w:left="0"/>
        <w:jc w:val="both"/>
      </w:pPr>
      <w:r>
        <w:rPr>
          <w:rFonts w:ascii="Times New Roman"/>
          <w:b w:val="false"/>
          <w:i w:val="false"/>
          <w:color w:val="000000"/>
          <w:sz w:val="28"/>
        </w:rPr>
        <w:t>
      37. Кадрлар жөніндегі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Кадрлар жөніндегі бас маманымен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5"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6" w:id="123"/>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3"/>
    <w:bookmarkStart w:name="z137"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8" w:id="125"/>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5"/>
    <w:bookmarkStart w:name="z139" w:id="126"/>
    <w:p>
      <w:pPr>
        <w:spacing w:after="0"/>
        <w:ind w:left="0"/>
        <w:jc w:val="both"/>
      </w:pPr>
      <w:r>
        <w:rPr>
          <w:rFonts w:ascii="Times New Roman"/>
          <w:b w:val="false"/>
          <w:i w:val="false"/>
          <w:color w:val="000000"/>
          <w:sz w:val="28"/>
        </w:rPr>
        <w:t>
      41. Кадрлар жөніндегі бас маман калибрлеу сессиясының қызметін ұйымдастырады.</w:t>
      </w:r>
    </w:p>
    <w:bookmarkEnd w:id="126"/>
    <w:bookmarkStart w:name="z140"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41"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42"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43"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Кадрлар жөніндегі бас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44"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5"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6"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7"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8"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9"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