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c26" w14:textId="7583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7 сәуірдегі № 2/2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мәслихатының аппараты" коммуналдық мемлекеттік мекемесінің ережесіне өзгертулер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Мамлют ауданы мәслихатының аппараты" коммуналдық мемлекеттік мекемесінің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мәслихатының аппараты" мемлекеттік мекемесінің қайта аталуы туралы" Солтүстік Қазақстан облысы Мамлют ауданы мәслихатының 2017 жылғы 27 қаңтардағы № 12/6 шешімінің күші жойылсын.</w:t>
      </w:r>
    </w:p>
    <w:bookmarkEnd w:id="3"/>
    <w:bookmarkStart w:name="z8" w:id="4"/>
    <w:p>
      <w:pPr>
        <w:spacing w:after="0"/>
        <w:ind w:left="0"/>
        <w:jc w:val="both"/>
      </w:pPr>
      <w:r>
        <w:rPr>
          <w:rFonts w:ascii="Times New Roman"/>
          <w:b w:val="false"/>
          <w:i w:val="false"/>
          <w:color w:val="000000"/>
          <w:sz w:val="28"/>
        </w:rPr>
        <w:t>
      4. "Солтүстік Қазақстан облысы Мамлют ауданы мәслихатының аппараты" коммуналдық мемлекеттік мекемесінің ережесіне енгізілген өзгерістер мен толықтырулардың тіркеуші органда мемлекеттік тіркеуі жүргізілсін.</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ережесі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"Солтүстік Қазақстан облысы Мамлют ауданы мәслихатының аппараты" коммуналдық мемлекеттік мекемесі (одан әрі – Мәслихат аппараты) Солтүстік Қазақстан облысы Мамлют ауданы мәслихатының (одан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8"/>
    <w:bookmarkStart w:name="z19" w:id="9"/>
    <w:p>
      <w:pPr>
        <w:spacing w:after="0"/>
        <w:ind w:left="0"/>
        <w:jc w:val="both"/>
      </w:pPr>
      <w:r>
        <w:rPr>
          <w:rFonts w:ascii="Times New Roman"/>
          <w:b w:val="false"/>
          <w:i w:val="false"/>
          <w:color w:val="000000"/>
          <w:sz w:val="28"/>
        </w:rPr>
        <w:t>
      2. Мәслихат аппаратының ведомстволары жоқ.</w:t>
      </w:r>
    </w:p>
    <w:bookmarkEnd w:id="9"/>
    <w:bookmarkStart w:name="z20" w:id="10"/>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21" w:id="11"/>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22" w:id="12"/>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4" w:id="14"/>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4"/>
    <w:bookmarkStart w:name="z25" w:id="15"/>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қолданыстағы заңнамасына сәйкес бекітіледі.</w:t>
      </w:r>
    </w:p>
    <w:bookmarkEnd w:id="15"/>
    <w:bookmarkStart w:name="z26" w:id="16"/>
    <w:p>
      <w:pPr>
        <w:spacing w:after="0"/>
        <w:ind w:left="0"/>
        <w:jc w:val="both"/>
      </w:pPr>
      <w:r>
        <w:rPr>
          <w:rFonts w:ascii="Times New Roman"/>
          <w:b w:val="false"/>
          <w:i w:val="false"/>
          <w:color w:val="000000"/>
          <w:sz w:val="28"/>
        </w:rPr>
        <w:t>
      9. Заңды тұлғаның орналасқан жері: индексі 150900, Қазақстан Республикасы, Солтүстік Қазақстан облысы, Мамлют ауданы, Мамлютка қаласы, А.Құнанбаев көшесі, 5 үй.</w:t>
      </w:r>
    </w:p>
    <w:bookmarkEnd w:id="16"/>
    <w:bookmarkStart w:name="z27" w:id="17"/>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7"/>
    <w:bookmarkStart w:name="z28" w:id="18"/>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8"/>
    <w:bookmarkStart w:name="z29" w:id="19"/>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19"/>
    <w:bookmarkStart w:name="z30" w:id="20"/>
    <w:p>
      <w:pPr>
        <w:spacing w:after="0"/>
        <w:ind w:left="0"/>
        <w:jc w:val="left"/>
      </w:pPr>
      <w:r>
        <w:rPr>
          <w:rFonts w:ascii="Times New Roman"/>
          <w:b/>
          <w:i w:val="false"/>
          <w:color w:val="000000"/>
        </w:rPr>
        <w:t xml:space="preserve"> 2-тарау. "Солтүстік Қазақстан облысы Мамлют ауданы мәслихатының аппараты" коммуналдық мемлекеттік мекемесінің міндеттері мен өкілеттіктері</w:t>
      </w:r>
    </w:p>
    <w:bookmarkEnd w:id="20"/>
    <w:bookmarkStart w:name="z31" w:id="21"/>
    <w:p>
      <w:pPr>
        <w:spacing w:after="0"/>
        <w:ind w:left="0"/>
        <w:jc w:val="both"/>
      </w:pPr>
      <w:r>
        <w:rPr>
          <w:rFonts w:ascii="Times New Roman"/>
          <w:b w:val="false"/>
          <w:i w:val="false"/>
          <w:color w:val="000000"/>
          <w:sz w:val="28"/>
        </w:rPr>
        <w:t>
      13. Мақсаттары:</w:t>
      </w:r>
    </w:p>
    <w:bookmarkEnd w:id="21"/>
    <w:bookmarkStart w:name="z32" w:id="22"/>
    <w:p>
      <w:pPr>
        <w:spacing w:after="0"/>
        <w:ind w:left="0"/>
        <w:jc w:val="both"/>
      </w:pPr>
      <w:r>
        <w:rPr>
          <w:rFonts w:ascii="Times New Roman"/>
          <w:b w:val="false"/>
          <w:i w:val="false"/>
          <w:color w:val="000000"/>
          <w:sz w:val="28"/>
        </w:rPr>
        <w:t>
      1) аудандық мәслихаттың ұйымдастырушылық және сессиялық қызметін қамтамасыз ету;</w:t>
      </w:r>
    </w:p>
    <w:bookmarkEnd w:id="22"/>
    <w:bookmarkStart w:name="z33" w:id="23"/>
    <w:p>
      <w:pPr>
        <w:spacing w:after="0"/>
        <w:ind w:left="0"/>
        <w:jc w:val="both"/>
      </w:pPr>
      <w:r>
        <w:rPr>
          <w:rFonts w:ascii="Times New Roman"/>
          <w:b w:val="false"/>
          <w:i w:val="false"/>
          <w:color w:val="000000"/>
          <w:sz w:val="28"/>
        </w:rPr>
        <w:t>
      2) өз өкілеттіктерін жүзеге асыруда депутаттарға көмек көрсету;</w:t>
      </w:r>
    </w:p>
    <w:bookmarkEnd w:id="23"/>
    <w:bookmarkStart w:name="z34" w:id="24"/>
    <w:p>
      <w:pPr>
        <w:spacing w:after="0"/>
        <w:ind w:left="0"/>
        <w:jc w:val="both"/>
      </w:pPr>
      <w:r>
        <w:rPr>
          <w:rFonts w:ascii="Times New Roman"/>
          <w:b w:val="false"/>
          <w:i w:val="false"/>
          <w:color w:val="000000"/>
          <w:sz w:val="28"/>
        </w:rPr>
        <w:t>
      3)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4"/>
    <w:bookmarkStart w:name="z35" w:id="25"/>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5"/>
    <w:bookmarkStart w:name="z36" w:id="26"/>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халықты аудандық мәслихаттың қызметі туралы ақпараттандыруды қамтамасыз ету;</w:t>
      </w:r>
    </w:p>
    <w:bookmarkEnd w:id="26"/>
    <w:bookmarkStart w:name="z37" w:id="27"/>
    <w:p>
      <w:pPr>
        <w:spacing w:after="0"/>
        <w:ind w:left="0"/>
        <w:jc w:val="both"/>
      </w:pPr>
      <w:r>
        <w:rPr>
          <w:rFonts w:ascii="Times New Roman"/>
          <w:b w:val="false"/>
          <w:i w:val="false"/>
          <w:color w:val="000000"/>
          <w:sz w:val="28"/>
        </w:rPr>
        <w:t>
      6) аудандық мәслихат депутаттарының материалдық-техникалық қызметін қамтамасыз ету;</w:t>
      </w:r>
    </w:p>
    <w:bookmarkEnd w:id="27"/>
    <w:bookmarkStart w:name="z38" w:id="28"/>
    <w:p>
      <w:pPr>
        <w:spacing w:after="0"/>
        <w:ind w:left="0"/>
        <w:jc w:val="both"/>
      </w:pPr>
      <w:r>
        <w:rPr>
          <w:rFonts w:ascii="Times New Roman"/>
          <w:b w:val="false"/>
          <w:i w:val="false"/>
          <w:color w:val="000000"/>
          <w:sz w:val="28"/>
        </w:rPr>
        <w:t>
      7)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28"/>
    <w:bookmarkStart w:name="z39" w:id="29"/>
    <w:p>
      <w:pPr>
        <w:spacing w:after="0"/>
        <w:ind w:left="0"/>
        <w:jc w:val="both"/>
      </w:pPr>
      <w:r>
        <w:rPr>
          <w:rFonts w:ascii="Times New Roman"/>
          <w:b w:val="false"/>
          <w:i w:val="false"/>
          <w:color w:val="000000"/>
          <w:sz w:val="28"/>
        </w:rPr>
        <w:t>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құқықтары: белгіленген тәртіп бойынша мемлекеттік органдар мен лауазым иелерінен,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 қабылданған шешімдердің, сондай-ақ Қазақстан Республикасы заңнамасы талаптарының орындалуын бақылауды жүзеге асыру; аудандық мәслихатқа келіп түскен заңды және жеке тұлғалардың өтініштерін қарастыру мерзімі мен нәтижелеріне бақылауды жүзеге асыру;</w:t>
      </w:r>
    </w:p>
    <w:bookmarkEnd w:id="31"/>
    <w:bookmarkStart w:name="z42" w:id="32"/>
    <w:p>
      <w:pPr>
        <w:spacing w:after="0"/>
        <w:ind w:left="0"/>
        <w:jc w:val="both"/>
      </w:pPr>
      <w:r>
        <w:rPr>
          <w:rFonts w:ascii="Times New Roman"/>
          <w:b w:val="false"/>
          <w:i w:val="false"/>
          <w:color w:val="000000"/>
          <w:sz w:val="28"/>
        </w:rPr>
        <w:t>
      2) міндеттері: өз құзыреті шегінде аудандық мәслихат Регламентінің сақталуын қамтамасыз ету; ішкі және сыртқы саясаттың негізгі бағыттарына сәйкес келмейтін шешімдердің қабылдануына жол бермеу; аудандық мәслихаттың құзыретіне кіретін мәселелер бойынша мемлекеттік органдарға және лауазымды тұлғаларға консультативтік-әдістемелік, ақпараттық, ұйымдастырушылық-техникалық және өзге де көмек көрсету; азаматтардың құқықтары мен заңды мүдделерінің сақталуын қамтамасыз ету.</w:t>
      </w:r>
    </w:p>
    <w:bookmarkEnd w:id="32"/>
    <w:bookmarkStart w:name="z43" w:id="33"/>
    <w:p>
      <w:pPr>
        <w:spacing w:after="0"/>
        <w:ind w:left="0"/>
        <w:jc w:val="both"/>
      </w:pPr>
      <w:r>
        <w:rPr>
          <w:rFonts w:ascii="Times New Roman"/>
          <w:b w:val="false"/>
          <w:i w:val="false"/>
          <w:color w:val="000000"/>
          <w:sz w:val="28"/>
        </w:rPr>
        <w:t>
      15. Функциялары:</w:t>
      </w:r>
    </w:p>
    <w:bookmarkEnd w:id="33"/>
    <w:bookmarkStart w:name="z44" w:id="34"/>
    <w:p>
      <w:pPr>
        <w:spacing w:after="0"/>
        <w:ind w:left="0"/>
        <w:jc w:val="both"/>
      </w:pPr>
      <w:r>
        <w:rPr>
          <w:rFonts w:ascii="Times New Roman"/>
          <w:b w:val="false"/>
          <w:i w:val="false"/>
          <w:color w:val="000000"/>
          <w:sz w:val="28"/>
        </w:rPr>
        <w:t>
      1) Солтүстік Қазақстан облысы Мамлют ауданы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аудандық мәслихаттың Регламентіне сәйкес олардың өкілеттіктерін жүзеге асыруға көмек көрсету;</w:t>
      </w:r>
    </w:p>
    <w:bookmarkEnd w:id="34"/>
    <w:bookmarkStart w:name="z45" w:id="35"/>
    <w:p>
      <w:pPr>
        <w:spacing w:after="0"/>
        <w:ind w:left="0"/>
        <w:jc w:val="both"/>
      </w:pPr>
      <w:r>
        <w:rPr>
          <w:rFonts w:ascii="Times New Roman"/>
          <w:b w:val="false"/>
          <w:i w:val="false"/>
          <w:color w:val="000000"/>
          <w:sz w:val="28"/>
        </w:rPr>
        <w:t>
      2)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сессияларын дайындауды және өткізуді қамтамасыз ету;</w:t>
      </w:r>
    </w:p>
    <w:bookmarkEnd w:id="35"/>
    <w:bookmarkStart w:name="z46" w:id="36"/>
    <w:p>
      <w:pPr>
        <w:spacing w:after="0"/>
        <w:ind w:left="0"/>
        <w:jc w:val="both"/>
      </w:pPr>
      <w:r>
        <w:rPr>
          <w:rFonts w:ascii="Times New Roman"/>
          <w:b w:val="false"/>
          <w:i w:val="false"/>
          <w:color w:val="000000"/>
          <w:sz w:val="28"/>
        </w:rPr>
        <w:t>
      3) тұрақты комиссиялардың отырыстарын, көпшілік тыңдауларын және жұмыс сапарларын дайындауды жүзеге асыру, тұрақты комиссиялардың мүшелеріне қаралатын мәселелердің мәні бойынша материалдарды талдау, қорыту және уақтылы ұсыну;</w:t>
      </w:r>
    </w:p>
    <w:bookmarkEnd w:id="36"/>
    <w:bookmarkStart w:name="z47" w:id="37"/>
    <w:p>
      <w:pPr>
        <w:spacing w:after="0"/>
        <w:ind w:left="0"/>
        <w:jc w:val="both"/>
      </w:pPr>
      <w:r>
        <w:rPr>
          <w:rFonts w:ascii="Times New Roman"/>
          <w:b w:val="false"/>
          <w:i w:val="false"/>
          <w:color w:val="000000"/>
          <w:sz w:val="28"/>
        </w:rPr>
        <w:t>
      4) аудандық мәслихат шешімдерінің, мәслихаттың тұрақты комиссиялары қаулыларының және аудандық мәслихат төрағасы өкімдерінің Қазақстан Республикасының қолданыстағы заңнамасына сәйкестігін бақылауды жүзеге асыру;</w:t>
      </w:r>
    </w:p>
    <w:bookmarkEnd w:id="37"/>
    <w:bookmarkStart w:name="z48" w:id="38"/>
    <w:p>
      <w:pPr>
        <w:spacing w:after="0"/>
        <w:ind w:left="0"/>
        <w:jc w:val="both"/>
      </w:pPr>
      <w:r>
        <w:rPr>
          <w:rFonts w:ascii="Times New Roman"/>
          <w:b w:val="false"/>
          <w:i w:val="false"/>
          <w:color w:val="000000"/>
          <w:sz w:val="28"/>
        </w:rPr>
        <w:t>
      5) аудандық мәслихаттың нормативтік құқықтық актілерін әзірлеуге және заңды сараптама жүргізуді қамтамасыз етуге қатысу, сондай-ақ оларды Қазақстан Республикасының қолданыстағы заңнамасымен қарастырылған жағдайда әділет органдарында мемлекеттік тіркеуге жіберу;</w:t>
      </w:r>
    </w:p>
    <w:bookmarkEnd w:id="38"/>
    <w:bookmarkStart w:name="z49" w:id="39"/>
    <w:p>
      <w:pPr>
        <w:spacing w:after="0"/>
        <w:ind w:left="0"/>
        <w:jc w:val="both"/>
      </w:pPr>
      <w:r>
        <w:rPr>
          <w:rFonts w:ascii="Times New Roman"/>
          <w:b w:val="false"/>
          <w:i w:val="false"/>
          <w:color w:val="000000"/>
          <w:sz w:val="28"/>
        </w:rPr>
        <w:t>
      6) Қазақстан Республикасының Үкіметі айқындайтын тәртіппен аудандық мәслихат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w:t>
      </w:r>
    </w:p>
    <w:bookmarkEnd w:id="39"/>
    <w:bookmarkStart w:name="z50" w:id="40"/>
    <w:p>
      <w:pPr>
        <w:spacing w:after="0"/>
        <w:ind w:left="0"/>
        <w:jc w:val="both"/>
      </w:pPr>
      <w:r>
        <w:rPr>
          <w:rFonts w:ascii="Times New Roman"/>
          <w:b w:val="false"/>
          <w:i w:val="false"/>
          <w:color w:val="000000"/>
          <w:sz w:val="28"/>
        </w:rPr>
        <w:t>
      7) Қазақстан Республикасының заңнамасында қарастырылған жағдайларда және тәртіппен аудандық мәслихаттың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w:t>
      </w:r>
    </w:p>
    <w:bookmarkEnd w:id="40"/>
    <w:bookmarkStart w:name="z51" w:id="41"/>
    <w:p>
      <w:pPr>
        <w:spacing w:after="0"/>
        <w:ind w:left="0"/>
        <w:jc w:val="both"/>
      </w:pPr>
      <w:r>
        <w:rPr>
          <w:rFonts w:ascii="Times New Roman"/>
          <w:b w:val="false"/>
          <w:i w:val="false"/>
          <w:color w:val="000000"/>
          <w:sz w:val="28"/>
        </w:rPr>
        <w:t>
      8)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w:t>
      </w:r>
    </w:p>
    <w:bookmarkEnd w:id="41"/>
    <w:bookmarkStart w:name="z52" w:id="42"/>
    <w:p>
      <w:pPr>
        <w:spacing w:after="0"/>
        <w:ind w:left="0"/>
        <w:jc w:val="both"/>
      </w:pPr>
      <w:r>
        <w:rPr>
          <w:rFonts w:ascii="Times New Roman"/>
          <w:b w:val="false"/>
          <w:i w:val="false"/>
          <w:color w:val="000000"/>
          <w:sz w:val="28"/>
        </w:rPr>
        <w:t>
      9) аудандық мәслихат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аудандық мәслихат сессияларында және тұрақты комиссиялардың отырыстарында қарау үшін олардың іске асырылу барысы туралы ақпарат дайындау;</w:t>
      </w:r>
    </w:p>
    <w:bookmarkEnd w:id="42"/>
    <w:bookmarkStart w:name="z53" w:id="43"/>
    <w:p>
      <w:pPr>
        <w:spacing w:after="0"/>
        <w:ind w:left="0"/>
        <w:jc w:val="both"/>
      </w:pPr>
      <w:r>
        <w:rPr>
          <w:rFonts w:ascii="Times New Roman"/>
          <w:b w:val="false"/>
          <w:i w:val="false"/>
          <w:color w:val="000000"/>
          <w:sz w:val="28"/>
        </w:rPr>
        <w:t>
      10) аудандық мәслихаттың және оның органдарының басқа да отырыстарының хаттамалары мен материалдарын қалыптастыру;</w:t>
      </w:r>
    </w:p>
    <w:bookmarkEnd w:id="43"/>
    <w:bookmarkStart w:name="z54" w:id="44"/>
    <w:p>
      <w:pPr>
        <w:spacing w:after="0"/>
        <w:ind w:left="0"/>
        <w:jc w:val="both"/>
      </w:pPr>
      <w:r>
        <w:rPr>
          <w:rFonts w:ascii="Times New Roman"/>
          <w:b w:val="false"/>
          <w:i w:val="false"/>
          <w:color w:val="000000"/>
          <w:sz w:val="28"/>
        </w:rPr>
        <w:t>
      11) аудандық мәслихат депутаттары жұмысының ашықтығын және жариялылығын қамтамасыз ету, бұқаралық ақпарат құралдарында, аудандық мәслихаттың ресми веб-сайтында аудандық мәслихаттың, оның органдары мен депутаттарының қызметі туралы ақпарат орналастыру;</w:t>
      </w:r>
    </w:p>
    <w:bookmarkEnd w:id="44"/>
    <w:bookmarkStart w:name="z55" w:id="45"/>
    <w:p>
      <w:pPr>
        <w:spacing w:after="0"/>
        <w:ind w:left="0"/>
        <w:jc w:val="both"/>
      </w:pPr>
      <w:r>
        <w:rPr>
          <w:rFonts w:ascii="Times New Roman"/>
          <w:b w:val="false"/>
          <w:i w:val="false"/>
          <w:color w:val="000000"/>
          <w:sz w:val="28"/>
        </w:rPr>
        <w:t>
      12) мәслихат депутаттарына өз өкілеттіктерін жүзеге асыруға жәрдемдесу, консультативтік және әдістемелік көмек көрсету, депутат сауалдарын, ұсыныстары мен ескертулерін уақытында қарастыру және жүзеге асыруға бақылауды жүзеге асыру;</w:t>
      </w:r>
    </w:p>
    <w:bookmarkEnd w:id="45"/>
    <w:bookmarkStart w:name="z56" w:id="46"/>
    <w:p>
      <w:pPr>
        <w:spacing w:after="0"/>
        <w:ind w:left="0"/>
        <w:jc w:val="both"/>
      </w:pPr>
      <w:r>
        <w:rPr>
          <w:rFonts w:ascii="Times New Roman"/>
          <w:b w:val="false"/>
          <w:i w:val="false"/>
          <w:color w:val="000000"/>
          <w:sz w:val="28"/>
        </w:rPr>
        <w:t>
      13) аудандық мәслихат қызметін қамтамасыз етуге жұмсалатын шығындарды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46"/>
    <w:bookmarkStart w:name="z57" w:id="47"/>
    <w:p>
      <w:pPr>
        <w:spacing w:after="0"/>
        <w:ind w:left="0"/>
        <w:jc w:val="both"/>
      </w:pPr>
      <w:r>
        <w:rPr>
          <w:rFonts w:ascii="Times New Roman"/>
          <w:b w:val="false"/>
          <w:i w:val="false"/>
          <w:color w:val="000000"/>
          <w:sz w:val="28"/>
        </w:rPr>
        <w:t>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w:t>
      </w:r>
    </w:p>
    <w:bookmarkEnd w:id="47"/>
    <w:bookmarkStart w:name="z58" w:id="48"/>
    <w:p>
      <w:pPr>
        <w:spacing w:after="0"/>
        <w:ind w:left="0"/>
        <w:jc w:val="both"/>
      </w:pPr>
      <w:r>
        <w:rPr>
          <w:rFonts w:ascii="Times New Roman"/>
          <w:b w:val="false"/>
          <w:i w:val="false"/>
          <w:color w:val="000000"/>
          <w:sz w:val="28"/>
        </w:rPr>
        <w:t>
      15) іс жүргізу жұмыстарын,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уақтылы тіркеу, сақтау және әзірлеу;</w:t>
      </w:r>
    </w:p>
    <w:bookmarkEnd w:id="48"/>
    <w:bookmarkStart w:name="z59" w:id="49"/>
    <w:p>
      <w:pPr>
        <w:spacing w:after="0"/>
        <w:ind w:left="0"/>
        <w:jc w:val="both"/>
      </w:pPr>
      <w:r>
        <w:rPr>
          <w:rFonts w:ascii="Times New Roman"/>
          <w:b w:val="false"/>
          <w:i w:val="false"/>
          <w:color w:val="000000"/>
          <w:sz w:val="28"/>
        </w:rPr>
        <w:t>
      16) Мәслихат аппаратына және аудандық мәслихатқа келіп түсетін азаматтар мен заңды тұлғалардың жазбаша, электрондық өтініштерін аудандық мәслихат төрағасының жеке қабылдауынан қарау, оларды бақылау және талдау.</w:t>
      </w:r>
    </w:p>
    <w:bookmarkEnd w:id="49"/>
    <w:bookmarkStart w:name="z60" w:id="50"/>
    <w:p>
      <w:pPr>
        <w:spacing w:after="0"/>
        <w:ind w:left="0"/>
        <w:jc w:val="left"/>
      </w:pPr>
      <w:r>
        <w:rPr>
          <w:rFonts w:ascii="Times New Roman"/>
          <w:b/>
          <w:i w:val="false"/>
          <w:color w:val="000000"/>
        </w:rPr>
        <w:t xml:space="preserve"> 3-тарау. "Солтүстік Қазақстан облысы Мамлют ауданы мәслихатының аппараты" коммуналдық мемлекеттік мекемесінің бірінші басшысының мәртебесі, өкілеттіктері</w:t>
      </w:r>
    </w:p>
    <w:bookmarkEnd w:id="50"/>
    <w:bookmarkStart w:name="z61" w:id="51"/>
    <w:p>
      <w:pPr>
        <w:spacing w:after="0"/>
        <w:ind w:left="0"/>
        <w:jc w:val="both"/>
      </w:pPr>
      <w:r>
        <w:rPr>
          <w:rFonts w:ascii="Times New Roman"/>
          <w:b w:val="false"/>
          <w:i w:val="false"/>
          <w:color w:val="000000"/>
          <w:sz w:val="28"/>
        </w:rPr>
        <w:t xml:space="preserve">
      16. Мәслихат аппаратын басқаруды бірінші басшысы болып келетін аудандық мәслихаттың төрағасы жүзеге асырады және Мәслихат аппаратына жүктелген міндеттердің орындалуына және оның өз өкілеттіктерін жүзеге асыруына дербес жауапты болады. </w:t>
      </w:r>
    </w:p>
    <w:bookmarkEnd w:id="51"/>
    <w:bookmarkStart w:name="z62" w:id="52"/>
    <w:p>
      <w:pPr>
        <w:spacing w:after="0"/>
        <w:ind w:left="0"/>
        <w:jc w:val="both"/>
      </w:pPr>
      <w:r>
        <w:rPr>
          <w:rFonts w:ascii="Times New Roman"/>
          <w:b w:val="false"/>
          <w:i w:val="false"/>
          <w:color w:val="000000"/>
          <w:sz w:val="28"/>
        </w:rPr>
        <w:t xml:space="preserve">
      17.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 </w:t>
      </w:r>
    </w:p>
    <w:bookmarkEnd w:id="52"/>
    <w:bookmarkStart w:name="z63" w:id="53"/>
    <w:p>
      <w:pPr>
        <w:spacing w:after="0"/>
        <w:ind w:left="0"/>
        <w:jc w:val="both"/>
      </w:pPr>
      <w:r>
        <w:rPr>
          <w:rFonts w:ascii="Times New Roman"/>
          <w:b w:val="false"/>
          <w:i w:val="false"/>
          <w:color w:val="000000"/>
          <w:sz w:val="28"/>
        </w:rPr>
        <w:t xml:space="preserve">
      18. Аудандық мәслихат төрағасының орынбасарлары жоқ. </w:t>
      </w:r>
    </w:p>
    <w:bookmarkEnd w:id="53"/>
    <w:bookmarkStart w:name="z64" w:id="54"/>
    <w:p>
      <w:pPr>
        <w:spacing w:after="0"/>
        <w:ind w:left="0"/>
        <w:jc w:val="both"/>
      </w:pPr>
      <w:r>
        <w:rPr>
          <w:rFonts w:ascii="Times New Roman"/>
          <w:b w:val="false"/>
          <w:i w:val="false"/>
          <w:color w:val="000000"/>
          <w:sz w:val="28"/>
        </w:rPr>
        <w:t xml:space="preserve">
      19. Аудандық мәслихат төрағасының өкілеттіктері: </w:t>
      </w:r>
    </w:p>
    <w:bookmarkEnd w:id="54"/>
    <w:bookmarkStart w:name="z65" w:id="55"/>
    <w:p>
      <w:pPr>
        <w:spacing w:after="0"/>
        <w:ind w:left="0"/>
        <w:jc w:val="both"/>
      </w:pPr>
      <w:r>
        <w:rPr>
          <w:rFonts w:ascii="Times New Roman"/>
          <w:b w:val="false"/>
          <w:i w:val="false"/>
          <w:color w:val="000000"/>
          <w:sz w:val="28"/>
        </w:rPr>
        <w:t xml:space="preserve">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 </w:t>
      </w:r>
    </w:p>
    <w:bookmarkEnd w:id="55"/>
    <w:bookmarkStart w:name="z66" w:id="56"/>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56"/>
    <w:bookmarkStart w:name="z67" w:id="57"/>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57"/>
    <w:bookmarkStart w:name="z68" w:id="58"/>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bookmarkEnd w:id="58"/>
    <w:bookmarkStart w:name="z69" w:id="59"/>
    <w:p>
      <w:pPr>
        <w:spacing w:after="0"/>
        <w:ind w:left="0"/>
        <w:jc w:val="both"/>
      </w:pPr>
      <w:r>
        <w:rPr>
          <w:rFonts w:ascii="Times New Roman"/>
          <w:b w:val="false"/>
          <w:i w:val="false"/>
          <w:color w:val="000000"/>
          <w:sz w:val="28"/>
        </w:rPr>
        <w:t xml:space="preserve">
      5) депутаттық сауалдар мен өтініштердің қаралуын бақылайды; </w:t>
      </w:r>
    </w:p>
    <w:bookmarkEnd w:id="59"/>
    <w:bookmarkStart w:name="z70" w:id="60"/>
    <w:p>
      <w:pPr>
        <w:spacing w:after="0"/>
        <w:ind w:left="0"/>
        <w:jc w:val="both"/>
      </w:pPr>
      <w:r>
        <w:rPr>
          <w:rFonts w:ascii="Times New Roman"/>
          <w:b w:val="false"/>
          <w:i w:val="false"/>
          <w:color w:val="000000"/>
          <w:sz w:val="28"/>
        </w:rPr>
        <w:t xml:space="preserve">
      6) мәслихат аппаратының қызметіне басшылық жасайды, оның қызметшілерін қызметке тағайындайды және қызметтен босатады; </w:t>
      </w:r>
    </w:p>
    <w:bookmarkEnd w:id="60"/>
    <w:bookmarkStart w:name="z71" w:id="61"/>
    <w:p>
      <w:pPr>
        <w:spacing w:after="0"/>
        <w:ind w:left="0"/>
        <w:jc w:val="both"/>
      </w:pPr>
      <w:r>
        <w:rPr>
          <w:rFonts w:ascii="Times New Roman"/>
          <w:b w:val="false"/>
          <w:i w:val="false"/>
          <w:color w:val="000000"/>
          <w:sz w:val="28"/>
        </w:rPr>
        <w:t xml:space="preserve">
      7) сайлаушылардың өтініштері туралы және олар бойынша қабылданған шаралар туралы аудандық мәслихатқа ұдайы ақпарат беріп отырады; </w:t>
      </w:r>
    </w:p>
    <w:bookmarkEnd w:id="61"/>
    <w:bookmarkStart w:name="z72" w:id="62"/>
    <w:p>
      <w:pPr>
        <w:spacing w:after="0"/>
        <w:ind w:left="0"/>
        <w:jc w:val="both"/>
      </w:pPr>
      <w:r>
        <w:rPr>
          <w:rFonts w:ascii="Times New Roman"/>
          <w:b w:val="false"/>
          <w:i w:val="false"/>
          <w:color w:val="000000"/>
          <w:sz w:val="28"/>
        </w:rPr>
        <w:t xml:space="preserve">
      8) аудандық мәслихаттың өзге де жергілікті өзін-өзі басқару органдарымен өзара іс-қимылын ұйымдастырады; </w:t>
      </w:r>
    </w:p>
    <w:bookmarkEnd w:id="62"/>
    <w:bookmarkStart w:name="z73" w:id="63"/>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 </w:t>
      </w:r>
    </w:p>
    <w:bookmarkEnd w:id="63"/>
    <w:bookmarkStart w:name="z74" w:id="64"/>
    <w:p>
      <w:pPr>
        <w:spacing w:after="0"/>
        <w:ind w:left="0"/>
        <w:jc w:val="both"/>
      </w:pPr>
      <w:r>
        <w:rPr>
          <w:rFonts w:ascii="Times New Roman"/>
          <w:b w:val="false"/>
          <w:i w:val="false"/>
          <w:color w:val="000000"/>
          <w:sz w:val="28"/>
        </w:rPr>
        <w:t xml:space="preserve">
      10) өз құзыретіндегі мәселелер бойынша өкімдер шығарады; </w:t>
      </w:r>
    </w:p>
    <w:bookmarkEnd w:id="64"/>
    <w:bookmarkStart w:name="z75" w:id="65"/>
    <w:p>
      <w:pPr>
        <w:spacing w:after="0"/>
        <w:ind w:left="0"/>
        <w:jc w:val="both"/>
      </w:pPr>
      <w:r>
        <w:rPr>
          <w:rFonts w:ascii="Times New Roman"/>
          <w:b w:val="false"/>
          <w:i w:val="false"/>
          <w:color w:val="000000"/>
          <w:sz w:val="28"/>
        </w:rPr>
        <w:t xml:space="preserve">
      11) аудандық мәслихаттың тұрақты комиссиялары мен өзге де органдарының және депутаттық топтарының қызметін үйлестіреді; </w:t>
      </w:r>
    </w:p>
    <w:bookmarkEnd w:id="65"/>
    <w:bookmarkStart w:name="z76" w:id="66"/>
    <w:p>
      <w:pPr>
        <w:spacing w:after="0"/>
        <w:ind w:left="0"/>
        <w:jc w:val="both"/>
      </w:pPr>
      <w:r>
        <w:rPr>
          <w:rFonts w:ascii="Times New Roman"/>
          <w:b w:val="false"/>
          <w:i w:val="false"/>
          <w:color w:val="000000"/>
          <w:sz w:val="28"/>
        </w:rPr>
        <w:t xml:space="preserve">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 </w:t>
      </w:r>
    </w:p>
    <w:bookmarkEnd w:id="66"/>
    <w:bookmarkStart w:name="z77" w:id="67"/>
    <w:p>
      <w:pPr>
        <w:spacing w:after="0"/>
        <w:ind w:left="0"/>
        <w:jc w:val="both"/>
      </w:pPr>
      <w:r>
        <w:rPr>
          <w:rFonts w:ascii="Times New Roman"/>
          <w:b w:val="false"/>
          <w:i w:val="false"/>
          <w:color w:val="000000"/>
          <w:sz w:val="28"/>
        </w:rPr>
        <w:t xml:space="preserve">
      13) аудандық мәслихат шешімдерінің жариялануын қамтамасыз етеді, олардың орындалуына бақылау жасау жөніндегі шараларды белгілейді; </w:t>
      </w:r>
    </w:p>
    <w:bookmarkEnd w:id="67"/>
    <w:bookmarkStart w:name="z78" w:id="68"/>
    <w:p>
      <w:pPr>
        <w:spacing w:after="0"/>
        <w:ind w:left="0"/>
        <w:jc w:val="both"/>
      </w:pPr>
      <w:r>
        <w:rPr>
          <w:rFonts w:ascii="Times New Roman"/>
          <w:b w:val="false"/>
          <w:i w:val="false"/>
          <w:color w:val="000000"/>
          <w:sz w:val="28"/>
        </w:rPr>
        <w:t xml:space="preserve">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 </w:t>
      </w:r>
    </w:p>
    <w:bookmarkEnd w:id="68"/>
    <w:bookmarkStart w:name="z79" w:id="69"/>
    <w:p>
      <w:pPr>
        <w:spacing w:after="0"/>
        <w:ind w:left="0"/>
        <w:jc w:val="both"/>
      </w:pPr>
      <w:r>
        <w:rPr>
          <w:rFonts w:ascii="Times New Roman"/>
          <w:b w:val="false"/>
          <w:i w:val="false"/>
          <w:color w:val="000000"/>
          <w:sz w:val="28"/>
        </w:rPr>
        <w:t xml:space="preserve">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 Аудандық мәслихаттың төрағасы болмаған кезде оның өкілеттігін аудандық мәслихаттың тұрақты комиссияларының бірінің төрағасы немесе депутаты уақытша жүзеге асырады. </w:t>
      </w:r>
    </w:p>
    <w:bookmarkEnd w:id="69"/>
    <w:bookmarkStart w:name="z80" w:id="70"/>
    <w:p>
      <w:pPr>
        <w:spacing w:after="0"/>
        <w:ind w:left="0"/>
        <w:jc w:val="both"/>
      </w:pPr>
      <w:r>
        <w:rPr>
          <w:rFonts w:ascii="Times New Roman"/>
          <w:b w:val="false"/>
          <w:i w:val="false"/>
          <w:color w:val="000000"/>
          <w:sz w:val="28"/>
        </w:rPr>
        <w:t xml:space="preserve">
      20. Аудандық мәслихаттың төрағасы мәслихат аппараты басшысының өкілеттіктерін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белгілейді. </w:t>
      </w:r>
    </w:p>
    <w:bookmarkEnd w:id="70"/>
    <w:bookmarkStart w:name="z81" w:id="71"/>
    <w:p>
      <w:pPr>
        <w:spacing w:after="0"/>
        <w:ind w:left="0"/>
        <w:jc w:val="both"/>
      </w:pPr>
      <w:r>
        <w:rPr>
          <w:rFonts w:ascii="Times New Roman"/>
          <w:b w:val="false"/>
          <w:i w:val="false"/>
          <w:color w:val="000000"/>
          <w:sz w:val="28"/>
        </w:rPr>
        <w:t xml:space="preserve">
      21. Мәслихат аппаратының алқалы органдары жоқ. </w:t>
      </w:r>
    </w:p>
    <w:bookmarkEnd w:id="71"/>
    <w:bookmarkStart w:name="z82" w:id="72"/>
    <w:p>
      <w:pPr>
        <w:spacing w:after="0"/>
        <w:ind w:left="0"/>
        <w:jc w:val="left"/>
      </w:pPr>
      <w:r>
        <w:rPr>
          <w:rFonts w:ascii="Times New Roman"/>
          <w:b/>
          <w:i w:val="false"/>
          <w:color w:val="000000"/>
        </w:rPr>
        <w:t xml:space="preserve"> 4-тарау. "Солтүстік Қазақстан облысы Мамлют ауданы мәслихатының аппараты" коммуналдық мемлекеттік мекемесінің мүлкі</w:t>
      </w:r>
    </w:p>
    <w:bookmarkEnd w:id="72"/>
    <w:bookmarkStart w:name="z83" w:id="73"/>
    <w:p>
      <w:pPr>
        <w:spacing w:after="0"/>
        <w:ind w:left="0"/>
        <w:jc w:val="both"/>
      </w:pPr>
      <w:r>
        <w:rPr>
          <w:rFonts w:ascii="Times New Roman"/>
          <w:b w:val="false"/>
          <w:i w:val="false"/>
          <w:color w:val="000000"/>
          <w:sz w:val="28"/>
        </w:rPr>
        <w:t xml:space="preserve">
      22. Мәслихат аппараты Қазақстан Республикасының заңнамасында қарастырылған жағдайларда жедел басқару құқығында оқшауланған мүлкі болуы мүмкін. </w:t>
      </w:r>
    </w:p>
    <w:bookmarkEnd w:id="73"/>
    <w:bookmarkStart w:name="z84" w:id="74"/>
    <w:p>
      <w:pPr>
        <w:spacing w:after="0"/>
        <w:ind w:left="0"/>
        <w:jc w:val="both"/>
      </w:pPr>
      <w:r>
        <w:rPr>
          <w:rFonts w:ascii="Times New Roman"/>
          <w:b w:val="false"/>
          <w:i w:val="false"/>
          <w:color w:val="000000"/>
          <w:sz w:val="28"/>
        </w:rPr>
        <w:t xml:space="preserve">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 </w:t>
      </w:r>
    </w:p>
    <w:bookmarkEnd w:id="74"/>
    <w:bookmarkStart w:name="z85" w:id="75"/>
    <w:p>
      <w:pPr>
        <w:spacing w:after="0"/>
        <w:ind w:left="0"/>
        <w:jc w:val="both"/>
      </w:pPr>
      <w:r>
        <w:rPr>
          <w:rFonts w:ascii="Times New Roman"/>
          <w:b w:val="false"/>
          <w:i w:val="false"/>
          <w:color w:val="000000"/>
          <w:sz w:val="28"/>
        </w:rPr>
        <w:t xml:space="preserve">
      23. Мәслихат аппаратына бекітілген мүлік коммуналдық меншікке жатады. </w:t>
      </w:r>
    </w:p>
    <w:bookmarkEnd w:id="75"/>
    <w:bookmarkStart w:name="z86" w:id="76"/>
    <w:p>
      <w:pPr>
        <w:spacing w:after="0"/>
        <w:ind w:left="0"/>
        <w:jc w:val="both"/>
      </w:pPr>
      <w:r>
        <w:rPr>
          <w:rFonts w:ascii="Times New Roman"/>
          <w:b w:val="false"/>
          <w:i w:val="false"/>
          <w:color w:val="000000"/>
          <w:sz w:val="28"/>
        </w:rPr>
        <w:t xml:space="preserve">
      24. Егер Қазақстан Республикасының заңнамасында өзгеше қарастырылмаса,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6"/>
    <w:bookmarkStart w:name="z87" w:id="77"/>
    <w:p>
      <w:pPr>
        <w:spacing w:after="0"/>
        <w:ind w:left="0"/>
        <w:jc w:val="left"/>
      </w:pPr>
      <w:r>
        <w:rPr>
          <w:rFonts w:ascii="Times New Roman"/>
          <w:b/>
          <w:i w:val="false"/>
          <w:color w:val="000000"/>
        </w:rPr>
        <w:t xml:space="preserve"> 5-тарау. "Солтүстік Қазақстан облысы Мамлют ауданы мәслихатының аппараты" коммуналдық мемлекеттік мекемесін қайта ұйымдастыру және тарату</w:t>
      </w:r>
    </w:p>
    <w:bookmarkEnd w:id="77"/>
    <w:bookmarkStart w:name="z88" w:id="78"/>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78"/>
    <w:bookmarkStart w:name="z89" w:id="79"/>
    <w:p>
      <w:pPr>
        <w:spacing w:after="0"/>
        <w:ind w:left="0"/>
        <w:jc w:val="both"/>
      </w:pPr>
      <w:r>
        <w:rPr>
          <w:rFonts w:ascii="Times New Roman"/>
          <w:b w:val="false"/>
          <w:i w:val="false"/>
          <w:color w:val="000000"/>
          <w:sz w:val="28"/>
        </w:rPr>
        <w:t>
      Мәслихат аппаратының оның қарауындағы ұйымдары жоқ.</w:t>
      </w:r>
    </w:p>
    <w:bookmarkEnd w:id="79"/>
    <w:bookmarkStart w:name="z90" w:id="80"/>
    <w:p>
      <w:pPr>
        <w:spacing w:after="0"/>
        <w:ind w:left="0"/>
        <w:jc w:val="both"/>
      </w:pPr>
      <w:r>
        <w:rPr>
          <w:rFonts w:ascii="Times New Roman"/>
          <w:b w:val="false"/>
          <w:i w:val="false"/>
          <w:color w:val="000000"/>
          <w:sz w:val="28"/>
        </w:rPr>
        <w:t>
      Мәслихат аппаратының оның қарауындағы аумақтық органдары жоқ. Мәслихат аппаратының оның қарауындағы мемлекеттік мекемелері жоқ.</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