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f3ce" w14:textId="f6af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Чистов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240 598,3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11 833,3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228 745,0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241 694,3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Чистов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Чистов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Чистов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Чистов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округ бюджетіне берілетін субвенция көлемі 203 600,0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Чистов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Чистов ауылдық округінің бюджетінде аудан бюджетінен ағымдағы трансферттердің түсімдері ескерілсін: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сумен жабдықтауды ұйымдастыруға;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көше жарығын ағымдағы жөндеуге;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Солтүстік Қазақстан облысы Мағжан Жұмабаев ауданы мәслихатының 11.06.2024 </w:t>
      </w:r>
      <w:r>
        <w:rPr>
          <w:rFonts w:ascii="Times New Roman"/>
          <w:b w:val="false"/>
          <w:i w:val="false"/>
          <w:color w:val="000000"/>
          <w:sz w:val="28"/>
        </w:rPr>
        <w:t>№ 15-19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Чистов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2024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4 899,6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2025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Чистов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