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4a00" w14:textId="db44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Успенка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40 772,9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6 046,9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34 574,0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Успенка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Успенка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Успенка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Успенка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Успенка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17 780,0 мың теңге сомасында көзделгендігі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Успенка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Успенка ауылдық округінің бюджетінде аудан бюджетінен ағымдағы трансферттердің түсімдері ескерілсін: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мекендеріндегі автомобиль жолдарының жұмыс істеуін қамтамасыз етуге;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– Солтүстік Қазақстан облысы Мағжан Жұмабаев ауданы мәслихатының 11.06.2024 </w:t>
      </w:r>
      <w:r>
        <w:rPr>
          <w:rFonts w:ascii="Times New Roman"/>
          <w:b w:val="false"/>
          <w:i w:val="false"/>
          <w:color w:val="000000"/>
          <w:sz w:val="28"/>
        </w:rPr>
        <w:t>№ 15-18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Успенка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2024 жылға арналған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18-23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Успенка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