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fe0b" w14:textId="493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Полудин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Мағжан Жұмабаев ауданы Полудин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51 120,5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3 566,2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39 185,2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52 184,8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Полудин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Полудин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Полудин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Полудин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Полудин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17 800,0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Полудин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Полудин ауылдық округінің аудан бюджетінен ағымдағы трансферттердің түсімдері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мекендеріндегі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елді мекендерін абаттандыру және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Полудин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12.12.2024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Полудин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