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05e4" w14:textId="6f7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21-26 "2023-2025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30 қазандағы № 7-19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Ноғайбай би ауылдық округінің бюджетін бекіту туралы" 2022 жылғы 30 желтоқсандағы № 21-26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Ноғайбай би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501 877,8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497 519,8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503 377,9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1 500,1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қазандағы № 7-19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