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2688" w14:textId="2872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21-19 "2023-2025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Булаев қаласының бюджетін бекіту туралы" 2022 жылғы 30 желтоқсандағы № 21-19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559 195,2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42 136,2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4 646,9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512 412,1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584 784,5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-25 589,3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25 589,3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25 589,3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