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1724" w14:textId="d231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21-31 "2023-2025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Чистов ауылдық округінің бюджетін бекіту туралы" 2022 жылғы 30 желтоқсандағы № 21-31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Чистов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63 179,8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59 569,8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64 291,9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21-31 шешіміне қосымша 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