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1513" w14:textId="4671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21-22 "2023-2025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Конюхов ауылдық округінің бюджетін бекіту туралы" 2022 жылғы 30 желтоқсандағы № 21-22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34 982,8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33 802,8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35 188,9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шілдедегі № 5-13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