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ee30" w14:textId="c7a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21-19 "2023-2025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Булаев қаласының бюджетін бекіту туралы" 2022 жылғы 30 желтоқсандағы № 21-19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517 429,9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34 401,1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4 646,9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478 381,9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543 019,2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-25 589,3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25 589,3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25 589,3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Булаев қаласының 2023 жылға арналған бюджетінде облыстық бюджеттен ағымдағы трансферттердің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көшелерін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Шоқан Уәлиханов көшесі, Булаев қаласы Мәншүк Мәметова көшесі бойындағы жолдарды реконструкциялауға;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қаласында қондырғысы бар су үшін резервуар сатып алуға;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Булаево қаласында көше жарығын ағымдағы жөндеуге;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көшелерін ағымдағы жөндеуге.";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