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9d408" w14:textId="359d4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мәслихатының 2022 жылғы 30 желтоқсандағы № 21-22 "2023-2025 жылдарға арналған Мағжан Жұмабаев ауданы Конюхов ауылдық округінің бюджетін бекіту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2023 жылғы 26 сәуірдегі № 3-11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Мағжан Жұмабаев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Мағжан Жұмабаев ауданы мәслихатының "2023-2025 жылдарға арналған Мағжан Жұмабаев ауданы Конюхов ауылдық округінің бюджетін бекіту туралы" 2022 жылғы 30 желтоқсандағы № 21-22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2023-2025 жылдарға арналған Мағжан Жұмабаев ауданы Конюхов ауылдық округінің бюджеті тиісінше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34 997,0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862,0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318,0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33 817,0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35 203,1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-206,1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206,1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206,1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5-1-тармақпен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"5-1. Конюхов ауылдық округінің бюджетінде 2023 жылғы 1 қаңтардағы жағдай бойынша қалыптасқан бюджеттік қаражаттардың бос қалдықтары есебінен 4-қосымшаға сәйкес шығыстар ескерілсін.";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 w:val="false"/>
          <w:i w:val="false"/>
          <w:color w:val="000000"/>
          <w:sz w:val="28"/>
        </w:rPr>
        <w:t>4-қосымшамен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А.Рахметова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3-11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21-22 шешіміне 1-қосымша</w:t>
            </w:r>
          </w:p>
        </w:tc>
      </w:tr>
    </w:tbl>
    <w:bookmarkStart w:name="z4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Конюхов ауылдық округінің 2023 жылға арналған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27 186,3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27 186,3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27 186,3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27 186,3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округтердегі автомобиль жолдарының қызмет етуін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3-11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21-22 шешіміне 4-қосымша</w:t>
            </w:r>
          </w:p>
        </w:tc>
      </w:tr>
    </w:tbl>
    <w:bookmarkStart w:name="z5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Конюхов ауылдық округі бюджетінің 2023 жылғы 1 қаңтарға қалыптасқан бюджет қаражатының бос қалдықтары және 2022 жылы пайдаланылмаған (толық пайдаланылмаған) нысаналы трансферттерді аудандық бюджеттен қайтару есебінен шығыстары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