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896f" w14:textId="d50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мәслихатының 2018 жылғы 4 маусымдағы № 19-5 "Солтүстік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21 сәуірдегі № 2-10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Мағжан Жұмабаев ауданының мәслихаты ШЕШТІ: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мәслихатының 2018 жылғы 4 маусымдағы № 19-5 "Солтүстік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