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3a442" w14:textId="253a4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Мағжан Жұмабаев ауданы Конюхов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2023 жылғы 29 желтоқсандағы № 11-9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–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Мағжан Жұмабаев ауданы Конюхов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37 556,9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6 439,2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285,6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655,0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30 177,1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37 964,3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-407,4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407,4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407,4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Мағжан Жұмабаев ауданы мәслихатының 23.02.2024 </w:t>
      </w:r>
      <w:r>
        <w:rPr>
          <w:rFonts w:ascii="Times New Roman"/>
          <w:b w:val="false"/>
          <w:i w:val="false"/>
          <w:color w:val="000000"/>
          <w:sz w:val="28"/>
        </w:rPr>
        <w:t>№ 12-12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11.06.2024 </w:t>
      </w:r>
      <w:r>
        <w:rPr>
          <w:rFonts w:ascii="Times New Roman"/>
          <w:b w:val="false"/>
          <w:i w:val="false"/>
          <w:color w:val="000000"/>
          <w:sz w:val="28"/>
        </w:rPr>
        <w:t>№ 15-10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02.09.2024 </w:t>
      </w:r>
      <w:r>
        <w:rPr>
          <w:rFonts w:ascii="Times New Roman"/>
          <w:b w:val="false"/>
          <w:i w:val="false"/>
          <w:color w:val="000000"/>
          <w:sz w:val="28"/>
        </w:rPr>
        <w:t>№ 18-15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24.10.2024 </w:t>
      </w:r>
      <w:r>
        <w:rPr>
          <w:rFonts w:ascii="Times New Roman"/>
          <w:b w:val="false"/>
          <w:i w:val="false"/>
          <w:color w:val="000000"/>
          <w:sz w:val="28"/>
        </w:rPr>
        <w:t>№ 20-13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12.12.2024 </w:t>
      </w:r>
      <w:r>
        <w:rPr>
          <w:rFonts w:ascii="Times New Roman"/>
          <w:b w:val="false"/>
          <w:i w:val="false"/>
          <w:color w:val="000000"/>
          <w:sz w:val="28"/>
        </w:rPr>
        <w:t>№ 21-13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ауылдық округ бюджетінің кірістері Қазақстан Республикасының Бюджет кодексіне сәйкес мынадай салық түсімдері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Конюхов ауылдық округінің аумағында мемлекеттік кіріс органдарында тіркеу есебіне қою кезінде мәлімделген: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Конюхов ауылдық округінің аумағындағы осы салықты салу объектілері бойынша жеке тұлғалардың мүлкіне салынатын салық;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Конюхов ауылдық округінің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Конюхов ауылдық округінің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Конюхов ауылдық округінің аумағында орналасқан заңды тұлғалардан алынатын көлік құралдары салығы;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мынадай салық емес түсімдері есебінен қалыптастырылатыны белгіленсін: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округінің коммуналдық меншігінен (жергілікті өзін-өзі басқарудың коммуналдық меншігінен) түсетін кірістер: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ауылдық округ бюджетінде аудандық бюджеттен округ бюджетіне берілетін субвенция көлемі 24 630,0 мың теңге сомасында көзделгендігі ескерілсін.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Конюхов ауылдық округінің бюджетінде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 республикалық бюджеттен нысаналы трансферттер түсімі ескерілсін.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2024 жылға арналған Конюхов ауылдық округінің бюджетінде аудан бюджетінен ағымдағы трансферттердің түсімдері ескерілсін: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елді мекендерінің көше жарығын ағымдағы жөндеуге және ұстауға;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 елді мекендерін абаттандыру және көгалдандыруға;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елді мекендерін сумен жабдықтауды ұйымдастыруға.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елді мекендеріндегі автомобиль жолдарының жұмыс істеуін қамтамасыз етуге.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6-тармаққа өзгеріс енгізілді – Солтүстік Қазақстан облысы Мағжан Жұмабаев ауданы мәслихатының 23.02.2024 </w:t>
      </w:r>
      <w:r>
        <w:rPr>
          <w:rFonts w:ascii="Times New Roman"/>
          <w:b w:val="false"/>
          <w:i w:val="false"/>
          <w:color w:val="000000"/>
          <w:sz w:val="28"/>
        </w:rPr>
        <w:t>№ 12-12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Конюхов ауылдық округінің бюджетінде 2024 жылғы 1 қаңтардағы жағдай бойынша қалыптасқан бюджеттік қаражаттардың бос қалдықтары есебінен 4-қосымшаға сәйкес шығыстар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6-1-тармақпен толықтырылды – Солтүстік Қазақстан облысы Мағжан Жұмабаев ауданы мәслихатының 23.02.2024 </w:t>
      </w:r>
      <w:r>
        <w:rPr>
          <w:rFonts w:ascii="Times New Roman"/>
          <w:b w:val="false"/>
          <w:i w:val="false"/>
          <w:color w:val="000000"/>
          <w:sz w:val="28"/>
        </w:rPr>
        <w:t>№ 12-12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2024 жылғы 1 қаңтардан бастап қолданысқа енгізіледі.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11-9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Конюхов ауылдық округінің 2024 жылға арналған бюджеті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Мағжан Жұмабаев ауданы мәслихатының 23.02.2024 </w:t>
      </w:r>
      <w:r>
        <w:rPr>
          <w:rFonts w:ascii="Times New Roman"/>
          <w:b w:val="false"/>
          <w:i w:val="false"/>
          <w:color w:val="ff0000"/>
          <w:sz w:val="28"/>
        </w:rPr>
        <w:t>№ 12-12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11.06.2024 </w:t>
      </w:r>
      <w:r>
        <w:rPr>
          <w:rFonts w:ascii="Times New Roman"/>
          <w:b w:val="false"/>
          <w:i w:val="false"/>
          <w:color w:val="ff0000"/>
          <w:sz w:val="28"/>
        </w:rPr>
        <w:t>№ 15-10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02.09.2024 </w:t>
      </w:r>
      <w:r>
        <w:rPr>
          <w:rFonts w:ascii="Times New Roman"/>
          <w:b w:val="false"/>
          <w:i w:val="false"/>
          <w:color w:val="ff0000"/>
          <w:sz w:val="28"/>
        </w:rPr>
        <w:t>№ 18-15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24.10.2024 </w:t>
      </w:r>
      <w:r>
        <w:rPr>
          <w:rFonts w:ascii="Times New Roman"/>
          <w:b w:val="false"/>
          <w:i w:val="false"/>
          <w:color w:val="ff0000"/>
          <w:sz w:val="28"/>
        </w:rPr>
        <w:t>№ 20-13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12.12.2024 </w:t>
      </w:r>
      <w:r>
        <w:rPr>
          <w:rFonts w:ascii="Times New Roman"/>
          <w:b w:val="false"/>
          <w:i w:val="false"/>
          <w:color w:val="ff0000"/>
          <w:sz w:val="28"/>
        </w:rPr>
        <w:t>№ 21-13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11-9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Конюхов ауылдық округінің 2025 жылға арналған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11-9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Конюхов ауылдық округінің 2026 жылға арналған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11-9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Конюхов ауылдық округі бюджетінің 2024 жылғы 1 қаңтарға қалыптасқан бюджет қаражатының бос қалдықтары және 2023 жылы пайдаланылмаған (толық пайдаланылмаған) нысаналы трансферттерді аудандық бюджеттен қайтару есебінен шығыстары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Солтүстік Қазақстан облысы Мағжан Жұмабаев ауданы мәслихатының 23.02.2024 </w:t>
      </w:r>
      <w:r>
        <w:rPr>
          <w:rFonts w:ascii="Times New Roman"/>
          <w:b w:val="false"/>
          <w:i w:val="false"/>
          <w:color w:val="ff0000"/>
          <w:sz w:val="28"/>
        </w:rPr>
        <w:t>№ 12-12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