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ab95" w14:textId="c78a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Аққайың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2-7-тармағына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Мағжан Жұмабаев ауданы Аққайың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204 067,3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6 999,3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1 460,0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195 566,6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206 940,8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-2 873,5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00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Аққайың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Аққайың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Аққайың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Аққайың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Аққайың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 емес түсімдері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коммуналдық меншігінен (жергілікті өзін-өзі басқарудың коммуналдық меншігінен)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бюджетінде аудандық бюджеттен округ бюджетіне берілетін субвенция көлемі 192 270,0 мың теңге сомасында көзделгендігі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Аққайың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Аққайың ауылдық округінің бюджетінде аудан бюджетінен ағымдағы трансферттердің түсімдері ескерілсін: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сумен жабдықтауды ұйымдастыруға.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мекендеріндегі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Аққайың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2024 жылға арналған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2025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2026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