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da6f" w14:textId="107d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ауданында жергілікті қоғамдастықтың бөлек жиындарын өткізу және жергілікті қоғамдастық жиынына қатысу үшін Булаев қаласының көшелері мен ауылдық округтердің ауылдары тұрғындары өкілдерінің санын айқындау қағидаларын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2023 жылғы 24 қазандағы № 7-4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Мағжан Жұмабаев ауданында жергілікті қоғамдастықтың бөлек жиындарын өткізу және жергілікті қоғамдастық жиынына қатысу үшін Булаев қаласының көшелері мен ауылдық округтердің ауылдары тұрғындары өкілдерінің санын айқындау қағидалары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Мағжан Жұмабаев ауданы мәслихатының 2022 жылғы 14 ақпандағы № 11-4 "Солтүстік Қазақстан облысы Мағжан Жұмабаев ауданындағы жергілікті қоғамдастықтың бөлек жиындарын өткізу және жергілікті қоғамдастық жиынына қатысу үшін Булаев қаласының көшелері мен ауылдық округтердің ауылдары тұрғындары өкілдерінің санын айқындау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Мағжан Жұмабаев ауданы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2023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қазандағы № 7-4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4" w:id="4"/>
    <w:p>
      <w:pPr>
        <w:spacing w:after="0"/>
        <w:ind w:left="0"/>
        <w:jc w:val="left"/>
      </w:pPr>
      <w:r>
        <w:rPr>
          <w:rFonts w:ascii="Times New Roman"/>
          <w:b/>
          <w:i w:val="false"/>
          <w:color w:val="000000"/>
        </w:rPr>
        <w:t xml:space="preserve"> Солтүстік Қазақстан облысы Мағжан Жұмабаев ауданында жергілікті қоғамдастықтың бөлек жиындарын өткізу және жергілікті қоғамдастық жиынына қатысу үшін Булаев қаласының көшелері мен ауылдық округтердің ауылдары тұрғындары өкілдерінің санын айқындау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1. Осы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және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тіркелді) сәйкес әзірленді және Булаев қаласы, ауыл, ауылдық округ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қала, ауыл,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Бөлек жергілікті қоғамдастық жиынын өткізу үшін Булаев қаласының, ауылдың, ауылдық округтің аумағы учаскелерге (ауылдар, көшелер, көппәтерлі тұрғын үйлер)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Булаев қаласының, ауылдық округ әкімі ауыл, көше, көппәтерлі тұрғын үй шегінде бөлек жергілікті қоғамдастық жиынын өткізуді шақырады және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Булаев қаласының және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Булаев қаласы көшелерінің, ауылдық округ ауылдарының тиісті көшелерінің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бөлек жергілікті қоғамдастық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Бөлек жергілікті қоғамдастық жиынын Булаев қаласының,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Булаев қаласының,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Булаев қаласының, ауылдық округ ауылының тұрғындары өкілдерінің кандидатураларын осы Қағидалардың 4-тармағына сәйкес сандық құрамға сәйкес бөлек жергілікті қоғамдастық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Булаев қаласы әкімінің, ауылдық округ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тегі, аты, әкесінің аты (бар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 немесе жергілікті қоғамдастық жиналысы төрағасының және хатшысының тегі, аты, әкесінің аты (болған жағдайда);</w:t>
      </w:r>
    </w:p>
    <w:bookmarkEnd w:id="30"/>
    <w:bookmarkStart w:name="z41" w:id="31"/>
    <w:p>
      <w:pPr>
        <w:spacing w:after="0"/>
        <w:ind w:left="0"/>
        <w:jc w:val="both"/>
      </w:pPr>
      <w:r>
        <w:rPr>
          <w:rFonts w:ascii="Times New Roman"/>
          <w:b w:val="false"/>
          <w:i w:val="false"/>
          <w:color w:val="000000"/>
          <w:sz w:val="28"/>
        </w:rPr>
        <w:t>
      5) күн тәртібі, сөз сөйлеу мазмұны және қабылданған шешімдер.</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