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94f1" w14:textId="0209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26 желтоқсандағы № 21-1 "2023-2025 жылдарға арналған Солтүстік Қазақстан облысы Мағжан Жұмабаев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24 қазандағы № 7-1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Солтүстік Қазақстан облысы Мағжан Жұмабаев ауданының бюджетін бекіту туралы" 2022 жылғы 26 желтоқсандағы № 21-1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Мағжан Жұмабаев ауданының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9 195 732,9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1 403 328,0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49 061,7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7 743 343,2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9 720 728,3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31 611,0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20 139,0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-556 606,4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556 606,4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480 137,0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20 139,0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96 608,4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қазандағы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7 723 775,5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1 680 818,3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52 752,6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