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4979" w14:textId="ba94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21-21 "2023-2025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Қарақоға ауылдық округінің бюджетін бекіту туралы" 2022 жылғы 30 желтоқсандағы № 21-21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Қарақоға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333 872,6 мың теңге: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328 316,6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334 062,6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190,0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төрағасының міндеттерін уақытша ақарушы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тамыздағы № 6-7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21-21 шешіміне 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