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f9f99" w14:textId="1df9f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2022 жылғы 30 желтоқсандағы № 21-19 "2023-2025 жылдарға арналған Мағжан Жұмабаев ауданы Булаев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2023 жылғы 25 шілдедегі № 6-6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"2023-2025 жылдарға арналған Мағжан Жұмабаев ауданы Булаев қаласының бюджетін бекіту туралы" 2022 жылғы 30 желтоқсандағы № 21-19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Мағжан Жұмабаев ауданы Булаев қаласының бюджеті тиісінше осы шешімге 1, 2 және 3-қосымшаларға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533 321,7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40 892,9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4 646,9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487 781,9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555 511,0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-25 589,3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25 589,3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25 589,3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 төрағасының міндеттерін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 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тамыздағы № 6-6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21-19 шешіміне 1-қосымша 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Булаев қаласының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533 321,7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487 781,9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256 091,5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256 091,5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256 091,5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-25 589,3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