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e8d54" w14:textId="cfe8d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2022 жылғы 26 желтоқсандағы № 21-1 "2023-2025 жылдарға арналған Солтүстік Қазақстан облысы Мағжан Жұмабаев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2023 жылғы 25 шілдедегі № 6-2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"2023-2025 жылдарға арналған Солтүстік Қазақстан облысы Мағжан Жұмабаев ауданының бюджетін бекіту туралы" 2022 жылғы 26 желтоқсандағы № 21-1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Солтүстік Қазақстан облысы Мағжан Жұмабаев ауданының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9 075 466,1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1 528 582,1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30 981,8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7 515 902,2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9 600 461,5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31 611,0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51 750,0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20 139,0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-556 606,4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556 606,4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480 137,0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20 139,0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96 608,4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төрағасының міндеттерін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тамыздағы № 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 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9 075 466,1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1 528 582,1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202 249,1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183 614,1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7 515 902,3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7 511 504,3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7 511 504,3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9 600 461,5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2 102 802,5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380 431,7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226 779,2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1 720 502,3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1 644 245,3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1 581 736,4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671 331,4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475 172,5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475 172,5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224 139,4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2 184 205,7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741 487,8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1 409 936,7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1 404 436,7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1 386 636,7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864 236,4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баспаналарды, уақытша ұстау пункттерін ұстау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1 830 564,7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1 830 564,7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1 830 564,7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1 694 434,3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785 778,5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761 346,5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860 444,9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860 444,9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860 444,9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218 261,9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-556 606,4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96 608,4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