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5d50" w14:textId="60c5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21-18 "2023-2025 жылдарға арналған Мағжан Жұмабаев ауданы Бастомар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Бастомар ауылдық округінің бюджетін бекіту туралы" 2022 жылғы 30 желтоқсандағы № 21-18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Бастомар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42 052,7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39 795,7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44 001,3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Бастомар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21-18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21-18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