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38aa" w14:textId="d113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21-14 "2023-2025 жылдарға арналған Мағжан Жұмабаев ауданы Авангард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Авангард ауылдық округінің бюджетін бекіту туралы" 2022 жылғы 30 желтоқсандағы № 21-14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Авангард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35 255,1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32 855,1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35 884,2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Авангард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Аудандақ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3-3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