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2afa1" w14:textId="872af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Светлопольск ауылдық округі әкімінің 2023 жылғы 19 сәуірдегі № 4 шешімі. Күші жойылды - Солтүстік Қазақстан облысы Қызылжар ауданы Светлопольск ауылдық округі әкімінің 2023 жылғы 7 тамыздағы № 13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Қызылжар ауданы Светлопольск ауылдық округі әкімінің 07.08.2023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бастап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"Ветеринария туралы" Заңының 10-1 бабы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Қызылжар ауданының бас мемлекеттік ветеринариялық-санитариялық инспекторының 2023 жылғы 14 сәуірдегі № 01-11/54 ұсынысы негізінде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Қызылжар ауданының Светлопольск ауылдық округінің Байсал ауылында, Бейбітшілік көшесіне ірі қара малдың бруцеллез ауруының пайда болуына байланысты шектеу іс-шаралары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кейін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ауданы Светлопольск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Жақаева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