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dec1" w14:textId="917d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Қызылжар ауданының Якорь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2023 жылғы 29 желтоқсандағы № 8/26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Қызылжар ауданының Якорь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92 840,8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78 541,8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95 755,3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-2 914,5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2 914,5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2 914,5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Қызылжар ауданы мәслихатының 09.08.2024 </w:t>
      </w:r>
      <w:r>
        <w:rPr>
          <w:rFonts w:ascii="Times New Roman"/>
          <w:b w:val="false"/>
          <w:i w:val="false"/>
          <w:color w:val="000000"/>
          <w:sz w:val="28"/>
        </w:rPr>
        <w:t>№ 14/18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000000"/>
          <w:sz w:val="28"/>
        </w:rPr>
        <w:t>№ 16/25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Якорь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Якорь ауылдық округінің бюджеттің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38 758 мың теңге жалпы сомадағы субвенциялар көлемі 2024 жылға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2024 жылға нысаналы трансферттер Якорь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Якорь ауылдық округі әкімінің "2024-2026 жылдарға арналған Якорь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2024 жылға нысаналы трансферттер Якорь ауылдық округінің бюджетінде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Якорь ауылдық округі әкімінің "2024-2026 жылдарға арналған Якорь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Якорь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Қызылжар ауданы мәслихатының 09.08.2024 </w:t>
      </w:r>
      <w:r>
        <w:rPr>
          <w:rFonts w:ascii="Times New Roman"/>
          <w:b w:val="false"/>
          <w:i w:val="false"/>
          <w:color w:val="ff0000"/>
          <w:sz w:val="28"/>
        </w:rPr>
        <w:t>№ 14/18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ff0000"/>
          <w:sz w:val="28"/>
        </w:rPr>
        <w:t>№ 16/25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78 541,8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95 755,3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 № 8/26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Якорь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 № 8/26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Якорь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