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dc57" w14:textId="a09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117 875,5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18 815,3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99 060,2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3 346,3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42 883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Соколов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"2024-2026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Соколов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"2024-2026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121 221,8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Соколов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