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4235" w14:textId="a7b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39 613,7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29 309,7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23 378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Светлопольск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Светлопольск ауылдық округі әкімінің "2024-2026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Светлопольск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Светлопольск ауылдық округі әкімінің "2024-2026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Светлопольск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