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d4b9" w14:textId="56ad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Прибрежный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2023 жылғы 29 желтоқсандағы № 8/21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68 139,7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30 764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37 375,7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77 135,7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8 996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Прибрежный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Прибрежный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14 055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Прибрежный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Прибрежный ауылдық округі әкімінің "2024-2026 жылдарға арналған Прибрежный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2024 жылға нысаналы трансферттер Прибрежный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Прибрежный ауылдық округі әкімінің "2024-2026 жылдарға арналған Прибрежный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Прибрежный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68 139,7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37 375,7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37 375,7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Прибрежный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Прибрежный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