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82c1" w14:textId="8b68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Новоникольск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2023 жылғы 29 желтоқсандағы № 8/19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Новоникольск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50 813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39 297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51 893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000000"/>
          <w:sz w:val="28"/>
        </w:rPr>
        <w:t>№ 14/13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Новоникольск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Новоникольск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34 947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Новоникольск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Новоникольск ауылдық округі әкімінің "2024-2026 жылдарға арналған Новоникольск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Новоникольск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ff0000"/>
          <w:sz w:val="28"/>
        </w:rPr>
        <w:t>№ 14/13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Новоникольск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Новоникольск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