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2a6a" w14:textId="1682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Қызылжар ауданының Лесной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2023 жылғы 29 желтоқсандағы № 8/17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Лесного сельского округа Кызылжарского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66 384,5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9 986,1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56 398,4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68 726,9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-2 342,4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2 342,4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2 342,4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000000"/>
          <w:sz w:val="28"/>
        </w:rPr>
        <w:t>№ 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000000"/>
          <w:sz w:val="28"/>
        </w:rPr>
        <w:t>№ 14/12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000000"/>
          <w:sz w:val="28"/>
        </w:rPr>
        <w:t>№ 16/16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Лесной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Лесной ауылдық округінің бюджеттің кірістері мына салықтық емес түсімдер есебінен қалыптастырылатыны белгіленсін: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41 212 мың теңге жалпы сомадағы субвенциялар көлемі 2024 жылға ескерілсін.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2024 жылға нысаналы трансферттер Лесной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Лесной ауылдық округі әкімінің "2024-2026 жылдарға арналған Лесной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2024 жылға нысаналы трансферттер Лесной ауылдық округінің бюджетінде ескерілсін.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Лесной ауылдық округі әкімінің "2024-2026 жылдарға арналған Лесной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Лесной ауылдық округінің бюджеті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мәслихатының 20.02.2024 </w:t>
      </w:r>
      <w:r>
        <w:rPr>
          <w:rFonts w:ascii="Times New Roman"/>
          <w:b w:val="false"/>
          <w:i w:val="false"/>
          <w:color w:val="ff0000"/>
          <w:sz w:val="28"/>
        </w:rPr>
        <w:t>№ 9/18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09.08.2024 </w:t>
      </w:r>
      <w:r>
        <w:rPr>
          <w:rFonts w:ascii="Times New Roman"/>
          <w:b w:val="false"/>
          <w:i w:val="false"/>
          <w:color w:val="ff0000"/>
          <w:sz w:val="28"/>
        </w:rPr>
        <w:t>№ 14/12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31.10.2024 </w:t>
      </w:r>
      <w:r>
        <w:rPr>
          <w:rFonts w:ascii="Times New Roman"/>
          <w:b w:val="false"/>
          <w:i w:val="false"/>
          <w:color w:val="ff0000"/>
          <w:sz w:val="28"/>
        </w:rPr>
        <w:t>№ 16/16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66 384,5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6 456,1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56 398,4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56 398,4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Лесной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Лесной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