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ab45" w14:textId="c51a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176 858,3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17 610,5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159 247,8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181 567,7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-4 709,4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4 709,4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4 709,4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Қызылжар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30 962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Қызылжар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Қызылжар ауылдық округі әкімінің "2024-2026 жылдарға арналған Қызылжар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2024 жылға нысаналы трансферттер Қызылжар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Қызылжар ауылдық округі әкімінің "2024-2026 жылдарға арналған Қызылжар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2024 жылға нысаналы трансферттер Қызылжар ауылдық округінің бюджетінде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ауылдық округі әкімінің "2024-2026 жылдарға арналған Қызылжар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Қызылжар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Қызылжар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Қызылжар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