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b93c" w14:textId="466b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Куйбышев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2024-2024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103 086,3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9 964,1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93 122,2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104 295,3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00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Куйбышев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Куйбышев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56 364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Куйбышев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Куйбышев ауылдық округі әкімінің "2024-2026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2024 жылға нысаналы трансферттер Куйбышев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Куйбышев ауылдық округі әкімінің "2024-2026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Куйбышев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ff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Куйбышев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Куйбышев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