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eeae" w14:textId="500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3 532,7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46 622,6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50 593,6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24 222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Виноградов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Виноградов ауылдық округі әкімінің "2024-2026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Виноградов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Виноградов ауылдық округі әкімінің "2024-2026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Виноградов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"2024-2026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Виноградов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Виноградов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