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6cb31" w14:textId="226cb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Қызылжар ауданының Бескөл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2023 жылғы 29 желтоқсандағы № 8/11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шешімінің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Қызылжар ауданының Бескөл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771 458,4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195 482,3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575 976,1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771 458,4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Қызылжар аудандық мәслихатының 20.02.2024 </w:t>
      </w:r>
      <w:r>
        <w:rPr>
          <w:rFonts w:ascii="Times New Roman"/>
          <w:b w:val="false"/>
          <w:i w:val="false"/>
          <w:color w:val="000000"/>
          <w:sz w:val="28"/>
        </w:rPr>
        <w:t>№ 9/12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31.10.2024 </w:t>
      </w:r>
      <w:r>
        <w:rPr>
          <w:rFonts w:ascii="Times New Roman"/>
          <w:b w:val="false"/>
          <w:i w:val="false"/>
          <w:color w:val="000000"/>
          <w:sz w:val="28"/>
        </w:rPr>
        <w:t>№ 16/10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Бескөл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Бескөл ауылдық округінің бюджеттің кірістері мына салықтық емес түсімдер есебінен қалыптастырылатыны белгіленсін: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Республикалық бюджеттен 2024 жылға нысаналы трансферттер Бескөл ауылдық округінің бюджетінде ескерілсін.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Бескөл ауылдық округі әкімінің "2024-2026 жылдарға арналған Бескөл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Облыстық бюджеттен 2024 жылға нысаналы трансферттер Бескөл ауылдық округінің бюджетінде ескерілсін.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облыстық бюджеттен бөлу Бескөл ауылдық округі әкімінің "2024-2026 жылдарға арналған Бескөл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2024 жылға нысаналы трансферттер Бескөл ауылдық округінің бюджетінде ескерілсін.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Бескөл ауылдық округі әкімінің "2024-2026 жылдарға арналған Бескөл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2024 жылғы 1 қаңтардан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8/11 шешіміне 1-қосымша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Бескөл ауылдық округінің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Қызылжар аудандық мәслихатының 20.02.2024 </w:t>
      </w:r>
      <w:r>
        <w:rPr>
          <w:rFonts w:ascii="Times New Roman"/>
          <w:b w:val="false"/>
          <w:i w:val="false"/>
          <w:color w:val="ff0000"/>
          <w:sz w:val="28"/>
        </w:rPr>
        <w:t>№ 9/12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31.10.2024 </w:t>
      </w:r>
      <w:r>
        <w:rPr>
          <w:rFonts w:ascii="Times New Roman"/>
          <w:b w:val="false"/>
          <w:i w:val="false"/>
          <w:color w:val="ff0000"/>
          <w:sz w:val="28"/>
        </w:rPr>
        <w:t>№ 16/10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771 458,4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195 482,3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107 755,3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107 755,3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87 727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575 976,1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575 976,1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771 458,4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453 630,8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453 630,8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453 630,8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8/11 шешіміне 2-қосымша</w:t>
            </w:r>
          </w:p>
        </w:tc>
      </w:tr>
    </w:tbl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Бескөл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278 953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245 375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143 701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143 701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101 674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8/11 шешіміне 3-қосымша</w:t>
            </w:r>
          </w:p>
        </w:tc>
      </w:tr>
    </w:tbl>
    <w:bookmarkStart w:name="z6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ауданының Бескөл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489 727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762 091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628 996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628 996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628 996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573 996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