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dd90" w14:textId="b30d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19/24 "2023-2025 жылдарға арналған Қызылжар ауданының Якорь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20 қарашадағы № 7/21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"2023-2025 жылдарға арналған Қызылжар ауданының Якорь ауылдық округінің бюджетін бекіту туралы" 2022 жылғы 29 желтоқсандағы № 19/24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Қызылжар ауданының Якорь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59 983,3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12 407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47 503,3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61 744,3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-1 761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1 761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1 761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 № 7/21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Якорь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59 983,3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47 503,3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47 503,3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