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3a66" w14:textId="4603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19/22 "2023-2025 жылдарға арналған Қызылжар ауданының Светлопольск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20 қарашадағы № 7/19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Светлопольск ауылдық округінің бюджетін бекіту туралы" 2022 жылғы 29 желтоқсандағы № 19/22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Қызылжар ауданының Светлопольск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50 950,7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43 259,7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52 434,1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-1 483,4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1 483,4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1 483,4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 № 7/19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Светлопольск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50 950,7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-1 483,4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Функци-оналдық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