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dc8a" w14:textId="193d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19/16 "2023-2025 жылдарға арналған Қызылжар ауданының Налобино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20 қарашадағы № 7/13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Налобино ауылдық округінің бюджетін бекіту туралы" 2022 жылғы 29 желтоқсандағы № 19/16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Қызылжар ауданының Налобино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66 267,3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11 752,4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54 427,9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66 858,6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-591,3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591,3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591,3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 № 7/13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Налобино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66 267,3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11 752,4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6 068,4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6 068,4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54 427,9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54 427,9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