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bb833" w14:textId="83bb8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"SilkNetCom" жауапкешілігі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Солтүстік Қазақстан облысы Қызылжар ауданы әкімдігінің 2023 жылғы 15 тамыздағы № 218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17-бабының </w:t>
      </w:r>
      <w:r>
        <w:rPr>
          <w:rFonts w:ascii="Times New Roman"/>
          <w:b w:val="false"/>
          <w:i w:val="false"/>
          <w:color w:val="000000"/>
          <w:sz w:val="28"/>
        </w:rPr>
        <w:t>5-1) тармақшасына</w:t>
      </w:r>
      <w:r>
        <w:rPr>
          <w:rFonts w:ascii="Times New Roman"/>
          <w:b w:val="false"/>
          <w:i w:val="false"/>
          <w:color w:val="000000"/>
          <w:sz w:val="28"/>
        </w:rPr>
        <w:t xml:space="preserve">, </w:t>
      </w:r>
      <w:r>
        <w:rPr>
          <w:rFonts w:ascii="Times New Roman"/>
          <w:b w:val="false"/>
          <w:i w:val="false"/>
          <w:color w:val="000000"/>
          <w:sz w:val="28"/>
        </w:rPr>
        <w:t>43-бабы</w:t>
      </w:r>
      <w:r>
        <w:rPr>
          <w:rFonts w:ascii="Times New Roman"/>
          <w:b w:val="false"/>
          <w:i w:val="false"/>
          <w:color w:val="000000"/>
          <w:sz w:val="28"/>
        </w:rPr>
        <w:t xml:space="preserve">, 69-бабы 4-тармағының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Республикасындағы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аудандық жер комиссиясының 2022 жылғы 14 шілдедегі №22 хаттамалық шешімінен үзіндісі негізінде, Солтүстік Қазақстан облысы Қызылжар ауданының әкімдігі ҚАУЛЫ ЕТЕДІ:</w:t>
      </w:r>
    </w:p>
    <w:bookmarkEnd w:id="0"/>
    <w:bookmarkStart w:name="z5" w:id="1"/>
    <w:p>
      <w:pPr>
        <w:spacing w:after="0"/>
        <w:ind w:left="0"/>
        <w:jc w:val="both"/>
      </w:pPr>
      <w:r>
        <w:rPr>
          <w:rFonts w:ascii="Times New Roman"/>
          <w:b w:val="false"/>
          <w:i w:val="false"/>
          <w:color w:val="000000"/>
          <w:sz w:val="28"/>
        </w:rPr>
        <w:t>
      1. "SilkNetCom" жауапкешілігі шектеулі серіктестігіне "Петропавл ст. – Вагулино а." талшықты-оптикалық байланыс желісін пайдалану үшін, меншiк иелерi мен жер пайдаланушылардан жер учаскелерін алып қоймастан, Солтүстік Қазақстан облысы Қызылжар ауданы Вагулино, Лесной және Якорь ауылдық округтерінде қосымшаға сәйкес жалпы көлемі 9,59 гектар жер учаскесіне 2031 жылғы 12 қазанға дейін мерзімге қауымдық сервитут белгіленсін.</w:t>
      </w:r>
    </w:p>
    <w:bookmarkEnd w:id="1"/>
    <w:bookmarkStart w:name="z6" w:id="2"/>
    <w:p>
      <w:pPr>
        <w:spacing w:after="0"/>
        <w:ind w:left="0"/>
        <w:jc w:val="both"/>
      </w:pPr>
      <w:r>
        <w:rPr>
          <w:rFonts w:ascii="Times New Roman"/>
          <w:b w:val="false"/>
          <w:i w:val="false"/>
          <w:color w:val="000000"/>
          <w:sz w:val="28"/>
        </w:rPr>
        <w:t>
      2. "Қызылжар аудандық жер қатынастары бөлімі" коммуналдық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 Қазақстан Республикасы нормативтік құқықтық актілерінің эталондық бақылау банкінде ресми жариялауға жіберуді;</w:t>
      </w:r>
    </w:p>
    <w:bookmarkEnd w:id="3"/>
    <w:bookmarkStart w:name="z8" w:id="4"/>
    <w:p>
      <w:pPr>
        <w:spacing w:after="0"/>
        <w:ind w:left="0"/>
        <w:jc w:val="both"/>
      </w:pPr>
      <w:r>
        <w:rPr>
          <w:rFonts w:ascii="Times New Roman"/>
          <w:b w:val="false"/>
          <w:i w:val="false"/>
          <w:color w:val="000000"/>
          <w:sz w:val="28"/>
        </w:rPr>
        <w:t>
      2) ресми жарияланғаннан кейін осы қаулыны Солтістік Қазақстан облысы Кызылжар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Қызылжар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қол қойылған күннен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Қызылжар ауданының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Сәдуақасов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Қызылжар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15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218 қаулысына қосымша</w:t>
            </w:r>
          </w:p>
        </w:tc>
      </w:tr>
    </w:tbl>
    <w:bookmarkStart w:name="z16" w:id="7"/>
    <w:p>
      <w:pPr>
        <w:spacing w:after="0"/>
        <w:ind w:left="0"/>
        <w:jc w:val="left"/>
      </w:pPr>
      <w:r>
        <w:rPr>
          <w:rFonts w:ascii="Times New Roman"/>
          <w:b/>
          <w:i w:val="false"/>
          <w:color w:val="000000"/>
        </w:rPr>
        <w:t xml:space="preserve"> "SilkNetCom" жауапкершілігі шектеулі серіктестігіне қауымдық сервитут белгіленетін жер учаскелерінің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Қауымдық сервитут белгілеудің жалпы алаңы,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алқаптары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басқа бөтен жер пайдала-нушылардың жерлері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жайылымдар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батпақты жерлер</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Солтүстік Қаза-қстан облы-сының табиғи ресурстар және табиғат пайда-лануды реттеу басқар-масының "Соколов орман шаруа-шылығы" комму-налдық мемле-кеттік мекемесі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Вагулино ауылдық округі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 қоры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ауылдық округі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"Астық сату компаниясы" жауапкершілігі шектеулі серіктестігі</w:t>
            </w:r>
          </w:p>
          <w:bookmarkEnd w:id="8"/>
          <w:p>
            <w:pPr>
              <w:spacing w:after="20"/>
              <w:ind w:left="20"/>
              <w:jc w:val="both"/>
            </w:pPr>
            <w:r>
              <w:rPr>
                <w:rFonts w:ascii="Times New Roman"/>
                <w:b w:val="false"/>
                <w:i w:val="false"/>
                <w:color w:val="000000"/>
                <w:sz w:val="20"/>
              </w:rPr>
              <w:t>
15-220-101-125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"Витязь" фермер қожалығы, басшысы Герман Сергеевич Корнев</w:t>
            </w:r>
          </w:p>
          <w:bookmarkEnd w:id="9"/>
          <w:p>
            <w:pPr>
              <w:spacing w:after="20"/>
              <w:ind w:left="20"/>
              <w:jc w:val="both"/>
            </w:pPr>
            <w:r>
              <w:rPr>
                <w:rFonts w:ascii="Times New Roman"/>
                <w:b w:val="false"/>
                <w:i w:val="false"/>
                <w:color w:val="000000"/>
                <w:sz w:val="20"/>
              </w:rPr>
              <w:t>
15-220-101-108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Якорь ауылдық округі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"Якорь-СК" жауапкершілігі шектеулі серіктестігі</w:t>
            </w:r>
          </w:p>
          <w:bookmarkEnd w:id="10"/>
          <w:p>
            <w:pPr>
              <w:spacing w:after="20"/>
              <w:ind w:left="20"/>
              <w:jc w:val="both"/>
            </w:pPr>
            <w:r>
              <w:rPr>
                <w:rFonts w:ascii="Times New Roman"/>
                <w:b w:val="false"/>
                <w:i w:val="false"/>
                <w:color w:val="000000"/>
                <w:sz w:val="20"/>
              </w:rPr>
              <w:t>
15-220-107-078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"Якорь-Агро" жауапкершілігі шектеулі серіктестігі</w:t>
            </w:r>
          </w:p>
          <w:bookmarkEnd w:id="11"/>
          <w:p>
            <w:pPr>
              <w:spacing w:after="20"/>
              <w:ind w:left="20"/>
              <w:jc w:val="both"/>
            </w:pPr>
            <w:r>
              <w:rPr>
                <w:rFonts w:ascii="Times New Roman"/>
                <w:b w:val="false"/>
                <w:i w:val="false"/>
                <w:color w:val="000000"/>
                <w:sz w:val="20"/>
              </w:rPr>
              <w:t>
15-220-107-053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"ОВН" шаруа қожалығы, басшысы Владимир Николаевич Очеретенко</w:t>
            </w:r>
          </w:p>
          <w:bookmarkEnd w:id="12"/>
          <w:p>
            <w:pPr>
              <w:spacing w:after="20"/>
              <w:ind w:left="20"/>
              <w:jc w:val="both"/>
            </w:pPr>
            <w:r>
              <w:rPr>
                <w:rFonts w:ascii="Times New Roman"/>
                <w:b w:val="false"/>
                <w:i w:val="false"/>
                <w:color w:val="000000"/>
                <w:sz w:val="20"/>
              </w:rPr>
              <w:t xml:space="preserve">
15-220-107-048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"Якорь-Агро" жауапкершілігі шектеулі серіктестігі</w:t>
            </w:r>
          </w:p>
          <w:bookmarkEnd w:id="13"/>
          <w:p>
            <w:pPr>
              <w:spacing w:after="20"/>
              <w:ind w:left="20"/>
              <w:jc w:val="both"/>
            </w:pPr>
            <w:r>
              <w:rPr>
                <w:rFonts w:ascii="Times New Roman"/>
                <w:b w:val="false"/>
                <w:i w:val="false"/>
                <w:color w:val="000000"/>
                <w:sz w:val="20"/>
              </w:rPr>
              <w:t>
15-220-107-052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