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fd30" w14:textId="be1f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Қызылжар ауданының Асаново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2023 жылғы 29 желтоқсандағы № 8/9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Қызылжар ауданының Асаново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90 589,7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80 832,7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92 083,4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-1 493,7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1 493,7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1 493,7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000000"/>
          <w:sz w:val="28"/>
        </w:rPr>
        <w:t>№ 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000000"/>
          <w:sz w:val="28"/>
        </w:rPr>
        <w:t>№ 16/8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Асаново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Асаново ауылдық округінің бюджеттің кірістері мына салықтық емес түсімдер есебінен қалыптастырылатыны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23 661 мың теңге жалпы сомадағы субвенциялар көлемі 2024 жылға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2024 жылға нысаналы трансферттер Асаново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Асаново ауылдық округі әкімінің "2024-2026 жылдарға арналған Асаново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Облыстық бюджеттен 2024 жылға нысаналы трансферттер Асаново ауылдық округінің бюджетінде ескерілсін.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Асаново ауылдық округі әкімінің "2024-2026 жылдарға арналған Асаново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2024 жылға нысаналы трансферттер Асаново ауылдық округінің бюджетінде ескерілсін.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Асаново ауылдық округі әкімінің "2024-2026 жылдарға арналған Асаново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Асаново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ff0000"/>
          <w:sz w:val="28"/>
        </w:rPr>
        <w:t>№ 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ff0000"/>
          <w:sz w:val="28"/>
        </w:rPr>
        <w:t>№ 16/8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80 832,7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92 083,4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29 850,1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29 850,1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29 850,1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29 850,1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Асаново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Асаново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