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dac1" w14:textId="e19d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Архангельск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39 435,3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34 465,3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-8 718,7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Архангельск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31 515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Архангельск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Архангельск ауылдық округі әкімінің "2024-2026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Архангельск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Архангельск ауылдық округі әкімінің "2024-2026 жылдарға арналған Архангельск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Архангельск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Архангельск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Архангельск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