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dc8c" w14:textId="001d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Солтүстік Қазақстан облысы Қызылжар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Қызылжар ауданды мәслихатының 2023 жылғы 27 желтоқсандағы № 8/3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Солтүстік Қазақстан облысы Қызылжар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Қызылжар ауданы мәслихатының 29.10.2024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2024 жылы Солтүстік Қазақстан облысы Қызылжар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Қазақстан Республикасының "Қазақстан Республикасының мемлекеттік қызметі туралы" Заңы 56-бабының 12-тармағында көзделген шектеулерді ескере отырып,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0" w:id="6"/>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6"/>
    <w:bookmarkStart w:name="z11" w:id="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таралады.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