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454d" w14:textId="0964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19/11 "2023-2025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Вагулино ауылдық округінің бюджетін бекіту туралы" 2022 жылғы 29 желтоқсандағы № 19/11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52 685,1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5 537,8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47 147,3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53 512,3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827,2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