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e609" w14:textId="845e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19/6 "2023-2025 жылдарға арналған Қызылжар ауданының Архангельск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3 қазандағы № 6/2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Архангельск ауылдық округінің бюджетін бекіту туралы" 2022 жылғы 29 желтоқсандағы № 19/6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Қызылжар ауданының Архангельск ауылдық округінің бюджеті осы шешімге тиісінше 1, 2 және 3-қосымшаларға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197 055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190 007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200 411,6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- 3 356,6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3 356,6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3 356,6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қазандағы №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Архангельск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-3 356,6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