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ca0c" w14:textId="b68c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23 желтоқсандағы № 19/1 "2023-2025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 қазандағы № 6/1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аудандық бюджетін бекіту туралы" 2022 жылғы 23 желтоқсандағы № 19/1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аудандық бюджет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5 619 105,6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2 050 008,1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28 916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134 907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3 405 274,5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5 880 551,4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137 572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227 700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90 128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-399 017,8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399 017,8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427 700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90 128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61 445,8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 жылға ауданның жергілікті атқарушы органның резерві 6 998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қазандағы 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 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5 619 105,6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2 050 008,1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1 038 680,1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1 038 680,1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3 405 274,5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3 405 274,5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803 018,6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865 518,8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-399 017,8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399 017,8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