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e87c" w14:textId="f73e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Первомай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123 583,7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116 817,7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29 784 мың теңге сомасында субвенция бюджетте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Первомай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Буденное ауылындағы ауылішілік жолдарды орташа жөндеу.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Первомай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жылыту қазандығын сатып алуға;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Буденное ауылындағы мәдени-демалыс орталығына музыкалық аппаратура, кеңсе жиһазы және спорттық жабдықтар сатып 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Ауыл-Ел бесігі" жобасы шеңберінде ауылдық елді мекендерде әлеуметтік және инженерлік инфрақұрылымды дамытуға: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Буденное ауылындағы кентішілік жолдарды орташа жөндеу.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Первомай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00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1-қосымша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Первомай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2-қосымша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Первомай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3-қосымша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Первомай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16.04.2024 </w:t>
      </w:r>
      <w:r>
        <w:rPr>
          <w:rFonts w:ascii="Times New Roman"/>
          <w:b w:val="false"/>
          <w:i w:val="false"/>
          <w:color w:val="ff0000"/>
          <w:sz w:val="28"/>
        </w:rPr>
        <w:t>№ 17/10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